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8285" w14:textId="77777777" w:rsidR="00BF732B" w:rsidRDefault="00BF732B" w:rsidP="00BF732B">
      <w:pPr>
        <w:pStyle w:val="Kop1"/>
      </w:pPr>
      <w:r>
        <w:t>sjabloon verbeterproject activiteitenwerking</w:t>
      </w:r>
    </w:p>
    <w:p w14:paraId="46DAE7EE" w14:textId="77777777" w:rsidR="00BF732B" w:rsidRPr="00DB3C30" w:rsidRDefault="00BF732B" w:rsidP="00BF732B"/>
    <w:p w14:paraId="57007777" w14:textId="77777777" w:rsidR="00BF732B" w:rsidRPr="00DB3C30" w:rsidRDefault="00BF732B" w:rsidP="00BF7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Inspiratie: Je verbeterproject kan gaan over communicatie, diversiteit, duurzaamheid, je </w:t>
      </w:r>
      <w:proofErr w:type="spellStart"/>
      <w:r>
        <w:t>leidingsploeg</w:t>
      </w:r>
      <w:proofErr w:type="spellEnd"/>
      <w:r>
        <w:t>, ouders, beleid rond alcohol en drugs, de relatie met je buurt, rituelen en gewoontes of actualiteit (bijvoorbeeld de verkiezingen 2024), …</w:t>
      </w:r>
    </w:p>
    <w:p w14:paraId="47F4008C" w14:textId="77777777" w:rsidR="00BF732B" w:rsidRDefault="00BF732B" w:rsidP="00BF732B">
      <w:pPr>
        <w:rPr>
          <w:b/>
          <w:bCs/>
        </w:rPr>
      </w:pPr>
    </w:p>
    <w:p w14:paraId="76C5DF69" w14:textId="77777777" w:rsidR="00BF732B" w:rsidRDefault="00BF732B" w:rsidP="00BF732B">
      <w:pPr>
        <w:rPr>
          <w:b/>
          <w:bCs/>
        </w:rPr>
      </w:pPr>
      <w:r w:rsidRPr="00F748B7">
        <w:rPr>
          <w:b/>
          <w:bCs/>
        </w:rPr>
        <w:t>Wat is jullie grootste uitdaging dit jaar?</w:t>
      </w:r>
    </w:p>
    <w:p w14:paraId="2018B635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6F12DADB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4162E7F6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0A69B17F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13CB028C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6E2D6B2E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F75B800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4220AE3E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7AC95CFB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1A010EEF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35A6A324" w14:textId="77777777" w:rsidR="00BF732B" w:rsidRDefault="00BF732B" w:rsidP="00BF732B">
      <w:pPr>
        <w:rPr>
          <w:b/>
          <w:bCs/>
        </w:rPr>
      </w:pPr>
      <w:r w:rsidRPr="00F748B7">
        <w:rPr>
          <w:b/>
          <w:bCs/>
        </w:rPr>
        <w:t>Welk doel</w:t>
      </w:r>
      <w:r>
        <w:rPr>
          <w:b/>
          <w:bCs/>
        </w:rPr>
        <w:t xml:space="preserve"> willen jullie dit jaar behalen? </w:t>
      </w:r>
    </w:p>
    <w:p w14:paraId="54CD7E62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6A765B6D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99E5F07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2BB0881B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2E623140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08083BFF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3EF24DA6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7099B2FE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374A45F" w14:textId="77777777" w:rsidR="00BF732B" w:rsidRPr="00F748B7" w:rsidRDefault="00BF732B" w:rsidP="00BF732B">
      <w:pPr>
        <w:rPr>
          <w:b/>
          <w:bCs/>
        </w:rPr>
      </w:pPr>
    </w:p>
    <w:p w14:paraId="3CD2B225" w14:textId="77777777" w:rsidR="00BF732B" w:rsidRDefault="00BF732B" w:rsidP="00BF732B">
      <w:pPr>
        <w:rPr>
          <w:b/>
          <w:bCs/>
        </w:rPr>
      </w:pPr>
      <w:r w:rsidRPr="00F748B7">
        <w:rPr>
          <w:b/>
          <w:bCs/>
        </w:rPr>
        <w:t xml:space="preserve">Welke acties ga je concreet ondernemen om dit doel te halen? </w:t>
      </w:r>
    </w:p>
    <w:p w14:paraId="7A0902EA" w14:textId="77777777" w:rsidR="00BF732B" w:rsidRPr="00F748B7" w:rsidRDefault="00BF732B" w:rsidP="00BF732B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1: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1C42B" w14:textId="77777777" w:rsidR="00BF732B" w:rsidRPr="00F748B7" w:rsidRDefault="00BF732B" w:rsidP="00BF732B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2: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F7486" w14:textId="77777777" w:rsidR="00BF732B" w:rsidRPr="00F748B7" w:rsidRDefault="00BF732B" w:rsidP="00BF732B">
      <w:pPr>
        <w:rPr>
          <w:b/>
          <w:bCs/>
        </w:rPr>
      </w:pPr>
    </w:p>
    <w:p w14:paraId="2475F66C" w14:textId="77777777" w:rsidR="00BF732B" w:rsidRPr="00F748B7" w:rsidRDefault="00BF732B" w:rsidP="00BF732B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3: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7B5A7C" w14:textId="77777777" w:rsidR="00BF732B" w:rsidRDefault="00BF732B" w:rsidP="00BF732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Actie …:</w:t>
      </w:r>
    </w:p>
    <w:p w14:paraId="034B2B4E" w14:textId="77777777" w:rsidR="00BF732B" w:rsidRPr="00F748B7" w:rsidRDefault="00BF732B" w:rsidP="00BF732B">
      <w:pPr>
        <w:rPr>
          <w:b/>
          <w:bCs/>
        </w:rPr>
      </w:pPr>
    </w:p>
    <w:p w14:paraId="75C90428" w14:textId="77777777" w:rsidR="00BF732B" w:rsidRDefault="00BF732B" w:rsidP="00BF732B">
      <w:pPr>
        <w:rPr>
          <w:b/>
          <w:bCs/>
        </w:rPr>
      </w:pPr>
      <w:r w:rsidRPr="00F748B7">
        <w:rPr>
          <w:b/>
          <w:bCs/>
        </w:rPr>
        <w:t xml:space="preserve">Welke timing heb je voor ogen? </w:t>
      </w:r>
    </w:p>
    <w:p w14:paraId="3BB174E9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21DEDB4C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7D8FC57A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0F97D57B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4EE58269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5C8CEDC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13B4AA29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14F0B160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70D1787A" w14:textId="77777777" w:rsidR="00BF732B" w:rsidRDefault="00BF732B" w:rsidP="00BF732B">
      <w:pPr>
        <w:rPr>
          <w:b/>
          <w:bCs/>
        </w:rPr>
      </w:pPr>
      <w:r w:rsidRPr="00F748B7">
        <w:rPr>
          <w:b/>
          <w:bCs/>
        </w:rPr>
        <w:t xml:space="preserve">Zie je hierin een rol voor de jeugddienst? Denk je aan andere partners die je wil of kan betrekken? </w:t>
      </w:r>
    </w:p>
    <w:p w14:paraId="2F07E0E6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C4BA5B4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D20D589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4FACDF3B" w14:textId="77777777" w:rsidR="00BF732B" w:rsidRPr="00F748B7" w:rsidRDefault="00BF732B" w:rsidP="00BF732B">
      <w:r>
        <w:t>…………………………………………………………………………………………………………………………………………………………………………</w:t>
      </w:r>
    </w:p>
    <w:p w14:paraId="5BD1AF4C" w14:textId="31BAC9E4" w:rsidR="00D8083F" w:rsidRPr="00BF732B" w:rsidRDefault="00BF732B" w:rsidP="00500E97">
      <w:r>
        <w:t>…………………………………………………………………………………………………………………………………………………………………………</w:t>
      </w:r>
    </w:p>
    <w:sectPr w:rsidR="00D8083F" w:rsidRPr="00BF732B" w:rsidSect="00D8083F">
      <w:footerReference w:type="default" r:id="rId11"/>
      <w:type w:val="continuous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FFCA" w14:textId="77777777" w:rsidR="00BF732B" w:rsidRDefault="00BF732B" w:rsidP="00DD5B41">
      <w:pPr>
        <w:spacing w:line="240" w:lineRule="auto"/>
      </w:pPr>
      <w:r>
        <w:separator/>
      </w:r>
    </w:p>
  </w:endnote>
  <w:endnote w:type="continuationSeparator" w:id="0">
    <w:p w14:paraId="427A52F7" w14:textId="77777777" w:rsidR="00BF732B" w:rsidRDefault="00BF732B" w:rsidP="00DD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8A42" w14:textId="77777777" w:rsidR="0036235B" w:rsidRPr="0004487D" w:rsidRDefault="00D8083F" w:rsidP="00D8083F">
    <w:pPr>
      <w:pStyle w:val="Voetteks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325344DB" wp14:editId="3F855CDA">
          <wp:simplePos x="0" y="0"/>
          <wp:positionH relativeFrom="column">
            <wp:posOffset>4697952</wp:posOffset>
          </wp:positionH>
          <wp:positionV relativeFrom="paragraph">
            <wp:posOffset>-133350</wp:posOffset>
          </wp:positionV>
          <wp:extent cx="1440000" cy="489600"/>
          <wp:effectExtent l="0" t="0" r="8255" b="5715"/>
          <wp:wrapNone/>
          <wp:docPr id="224" name="Afbeelding 22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E595" w14:textId="77777777" w:rsidR="00BF732B" w:rsidRDefault="00BF732B" w:rsidP="00DD5B41">
      <w:pPr>
        <w:spacing w:line="240" w:lineRule="auto"/>
      </w:pPr>
      <w:r>
        <w:separator/>
      </w:r>
    </w:p>
  </w:footnote>
  <w:footnote w:type="continuationSeparator" w:id="0">
    <w:p w14:paraId="6B68C355" w14:textId="77777777" w:rsidR="00BF732B" w:rsidRDefault="00BF732B" w:rsidP="00DD5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3A88"/>
    <w:multiLevelType w:val="hybridMultilevel"/>
    <w:tmpl w:val="5B08BBE4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34C"/>
    <w:multiLevelType w:val="hybridMultilevel"/>
    <w:tmpl w:val="BE4ABDD6"/>
    <w:lvl w:ilvl="0" w:tplc="EBD26ED0"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491C"/>
    <w:multiLevelType w:val="hybridMultilevel"/>
    <w:tmpl w:val="F182A262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F75"/>
    <w:multiLevelType w:val="hybridMultilevel"/>
    <w:tmpl w:val="E0A23A80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018481">
    <w:abstractNumId w:val="0"/>
  </w:num>
  <w:num w:numId="2" w16cid:durableId="1593049163">
    <w:abstractNumId w:val="4"/>
  </w:num>
  <w:num w:numId="3" w16cid:durableId="271978478">
    <w:abstractNumId w:val="3"/>
  </w:num>
  <w:num w:numId="4" w16cid:durableId="1312518714">
    <w:abstractNumId w:val="1"/>
  </w:num>
  <w:num w:numId="5" w16cid:durableId="147555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2B"/>
    <w:rsid w:val="00023A61"/>
    <w:rsid w:val="00032EAD"/>
    <w:rsid w:val="000376C4"/>
    <w:rsid w:val="0004487D"/>
    <w:rsid w:val="00094786"/>
    <w:rsid w:val="000A33A7"/>
    <w:rsid w:val="000A5253"/>
    <w:rsid w:val="000A62FC"/>
    <w:rsid w:val="00102367"/>
    <w:rsid w:val="00106824"/>
    <w:rsid w:val="0011271C"/>
    <w:rsid w:val="00132656"/>
    <w:rsid w:val="00155A4C"/>
    <w:rsid w:val="0016463F"/>
    <w:rsid w:val="00167994"/>
    <w:rsid w:val="00170194"/>
    <w:rsid w:val="00171778"/>
    <w:rsid w:val="001947FB"/>
    <w:rsid w:val="00195F74"/>
    <w:rsid w:val="0019747A"/>
    <w:rsid w:val="001F1819"/>
    <w:rsid w:val="00245334"/>
    <w:rsid w:val="002469F3"/>
    <w:rsid w:val="00266640"/>
    <w:rsid w:val="0028793C"/>
    <w:rsid w:val="002C5A3B"/>
    <w:rsid w:val="002E6F01"/>
    <w:rsid w:val="003030E6"/>
    <w:rsid w:val="00306224"/>
    <w:rsid w:val="00341BA9"/>
    <w:rsid w:val="00342325"/>
    <w:rsid w:val="0036235B"/>
    <w:rsid w:val="003A20E3"/>
    <w:rsid w:val="003A67DE"/>
    <w:rsid w:val="003B0F96"/>
    <w:rsid w:val="003D52A1"/>
    <w:rsid w:val="00417B35"/>
    <w:rsid w:val="00420C19"/>
    <w:rsid w:val="004855E4"/>
    <w:rsid w:val="004F2917"/>
    <w:rsid w:val="00500E97"/>
    <w:rsid w:val="00507E59"/>
    <w:rsid w:val="005333FB"/>
    <w:rsid w:val="005541EE"/>
    <w:rsid w:val="005624EB"/>
    <w:rsid w:val="00574DD2"/>
    <w:rsid w:val="005759CD"/>
    <w:rsid w:val="00585153"/>
    <w:rsid w:val="005D11AA"/>
    <w:rsid w:val="005D462E"/>
    <w:rsid w:val="005E1E10"/>
    <w:rsid w:val="00600DDE"/>
    <w:rsid w:val="00607A7A"/>
    <w:rsid w:val="006716AD"/>
    <w:rsid w:val="006740C0"/>
    <w:rsid w:val="00675D6F"/>
    <w:rsid w:val="006925EF"/>
    <w:rsid w:val="00703010"/>
    <w:rsid w:val="00704FB1"/>
    <w:rsid w:val="0070568D"/>
    <w:rsid w:val="00710B57"/>
    <w:rsid w:val="0071273D"/>
    <w:rsid w:val="00732853"/>
    <w:rsid w:val="00757AE9"/>
    <w:rsid w:val="00762905"/>
    <w:rsid w:val="00763FEF"/>
    <w:rsid w:val="007673DD"/>
    <w:rsid w:val="007B173C"/>
    <w:rsid w:val="007E5A31"/>
    <w:rsid w:val="008253B5"/>
    <w:rsid w:val="0083394E"/>
    <w:rsid w:val="008378D7"/>
    <w:rsid w:val="008A10D4"/>
    <w:rsid w:val="008A428D"/>
    <w:rsid w:val="008B3B25"/>
    <w:rsid w:val="008B6A58"/>
    <w:rsid w:val="008C3498"/>
    <w:rsid w:val="008E2FEA"/>
    <w:rsid w:val="00914330"/>
    <w:rsid w:val="00956B72"/>
    <w:rsid w:val="00972E13"/>
    <w:rsid w:val="00985EDD"/>
    <w:rsid w:val="009A6309"/>
    <w:rsid w:val="009B3481"/>
    <w:rsid w:val="009C4A39"/>
    <w:rsid w:val="009D2BC2"/>
    <w:rsid w:val="009D4A09"/>
    <w:rsid w:val="009E3667"/>
    <w:rsid w:val="009F62D4"/>
    <w:rsid w:val="009F6BEE"/>
    <w:rsid w:val="00A0039B"/>
    <w:rsid w:val="00A02EF8"/>
    <w:rsid w:val="00A07524"/>
    <w:rsid w:val="00AA3E05"/>
    <w:rsid w:val="00AC568F"/>
    <w:rsid w:val="00AD3F1E"/>
    <w:rsid w:val="00AE4A1B"/>
    <w:rsid w:val="00B20166"/>
    <w:rsid w:val="00B62144"/>
    <w:rsid w:val="00B63EF3"/>
    <w:rsid w:val="00B6446F"/>
    <w:rsid w:val="00B75587"/>
    <w:rsid w:val="00B829CE"/>
    <w:rsid w:val="00BA28A4"/>
    <w:rsid w:val="00BE6D9D"/>
    <w:rsid w:val="00BF732B"/>
    <w:rsid w:val="00C01D2E"/>
    <w:rsid w:val="00C253B6"/>
    <w:rsid w:val="00C25722"/>
    <w:rsid w:val="00C27D24"/>
    <w:rsid w:val="00C53EC0"/>
    <w:rsid w:val="00C57A58"/>
    <w:rsid w:val="00C66DF8"/>
    <w:rsid w:val="00C77CD8"/>
    <w:rsid w:val="00C92B87"/>
    <w:rsid w:val="00CB2EBE"/>
    <w:rsid w:val="00CC75E6"/>
    <w:rsid w:val="00CD7A8D"/>
    <w:rsid w:val="00CE66FE"/>
    <w:rsid w:val="00CF5612"/>
    <w:rsid w:val="00CF7574"/>
    <w:rsid w:val="00CF76ED"/>
    <w:rsid w:val="00D01D54"/>
    <w:rsid w:val="00D161EA"/>
    <w:rsid w:val="00D717D3"/>
    <w:rsid w:val="00D72F02"/>
    <w:rsid w:val="00D8083F"/>
    <w:rsid w:val="00D8758D"/>
    <w:rsid w:val="00DD5B41"/>
    <w:rsid w:val="00E17202"/>
    <w:rsid w:val="00E31AA3"/>
    <w:rsid w:val="00E33823"/>
    <w:rsid w:val="00E466DD"/>
    <w:rsid w:val="00E67844"/>
    <w:rsid w:val="00EC48A1"/>
    <w:rsid w:val="00EC6339"/>
    <w:rsid w:val="00EF6090"/>
    <w:rsid w:val="00EF643D"/>
    <w:rsid w:val="00F750B5"/>
    <w:rsid w:val="00F8120B"/>
    <w:rsid w:val="00F83B29"/>
    <w:rsid w:val="00F860E5"/>
    <w:rsid w:val="00F97BDC"/>
    <w:rsid w:val="00FC1B0B"/>
    <w:rsid w:val="00FC25F3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AB16"/>
  <w15:chartTrackingRefBased/>
  <w15:docId w15:val="{81A0475F-ED67-41FE-8B44-5D6715E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32B"/>
    <w:pPr>
      <w:tabs>
        <w:tab w:val="left" w:pos="4536"/>
      </w:tabs>
      <w:spacing w:after="0" w:line="25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507E59"/>
    <w:pPr>
      <w:keepNext/>
      <w:keepLines/>
      <w:spacing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paragraph" w:styleId="Kop2">
    <w:name w:val="heading 2"/>
    <w:basedOn w:val="Stijl2"/>
    <w:next w:val="Standaard"/>
    <w:link w:val="Kop2Char"/>
    <w:autoRedefine/>
    <w:uiPriority w:val="9"/>
    <w:unhideWhenUsed/>
    <w:qFormat/>
    <w:rsid w:val="00EF6090"/>
    <w:pPr>
      <w:spacing w:before="240" w:line="320" w:lineRule="exact"/>
      <w:contextualSpacing w:val="0"/>
      <w:outlineLvl w:val="1"/>
    </w:pPr>
    <w:rPr>
      <w:caps/>
      <w:sz w:val="32"/>
    </w:rPr>
  </w:style>
  <w:style w:type="paragraph" w:styleId="Kop3">
    <w:name w:val="heading 3"/>
    <w:basedOn w:val="Stijl1"/>
    <w:next w:val="Standaard"/>
    <w:link w:val="Kop3Char"/>
    <w:uiPriority w:val="9"/>
    <w:unhideWhenUsed/>
    <w:qFormat/>
    <w:rsid w:val="00EF6090"/>
    <w:pPr>
      <w:spacing w:before="120" w:after="60" w:line="250" w:lineRule="exact"/>
      <w:ind w:left="0" w:right="0"/>
      <w:outlineLvl w:val="2"/>
    </w:pPr>
    <w:rPr>
      <w:cap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376C4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E466DD"/>
    <w:pPr>
      <w:spacing w:before="120"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07E59"/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F6090"/>
    <w:rPr>
      <w:rFonts w:ascii="Roboto Condensed" w:eastAsia="Verdana" w:hAnsi="Roboto Condensed" w:cs="Verdana"/>
      <w:b/>
      <w:bCs/>
      <w:caps/>
      <w:color w:val="641B52"/>
      <w:spacing w:val="-10"/>
      <w:kern w:val="28"/>
      <w:sz w:val="32"/>
      <w:szCs w:val="4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F6090"/>
    <w:rPr>
      <w:rFonts w:ascii="Roboto Condensed" w:eastAsia="Verdana" w:hAnsi="Roboto Condensed" w:cs="Verdana"/>
      <w:b/>
      <w:bCs/>
      <w:caps/>
      <w:sz w:val="24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0376C4"/>
    <w:rPr>
      <w:rFonts w:ascii="Proxima Nova Rg" w:eastAsiaTheme="majorEastAsia" w:hAnsi="Proxima Nova Rg" w:cstheme="majorBidi"/>
      <w:iCs/>
      <w:color w:val="29C2DE"/>
      <w:sz w:val="20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905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905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16463F"/>
    <w:pPr>
      <w:numPr>
        <w:numId w:val="2"/>
      </w:numPr>
      <w:contextualSpacing/>
    </w:pPr>
  </w:style>
  <w:style w:type="paragraph" w:customStyle="1" w:styleId="kop5">
    <w:name w:val="kop5"/>
    <w:basedOn w:val="Standaard"/>
    <w:link w:val="kop5Char"/>
    <w:qFormat/>
    <w:rsid w:val="00D8083F"/>
    <w:pPr>
      <w:tabs>
        <w:tab w:val="left" w:pos="2722"/>
        <w:tab w:val="left" w:pos="5103"/>
      </w:tabs>
    </w:pPr>
    <w:rPr>
      <w:rFonts w:ascii="Roboto Condensed" w:hAnsi="Roboto Condensed"/>
      <w:b/>
      <w:bCs/>
      <w:caps/>
      <w:color w:val="7A405E" w:themeColor="accent1"/>
      <w:sz w:val="16"/>
    </w:rPr>
  </w:style>
  <w:style w:type="paragraph" w:customStyle="1" w:styleId="Stijl1">
    <w:name w:val="Stijl1"/>
    <w:basedOn w:val="Standaard"/>
    <w:link w:val="Stijl1Char"/>
    <w:rsid w:val="009C4A39"/>
    <w:pPr>
      <w:tabs>
        <w:tab w:val="clear" w:pos="4536"/>
      </w:tabs>
      <w:spacing w:after="120" w:line="240" w:lineRule="auto"/>
      <w:ind w:left="57" w:right="57"/>
    </w:pPr>
    <w:rPr>
      <w:rFonts w:ascii="Roboto Condensed" w:eastAsia="Verdana" w:hAnsi="Roboto Condensed" w:cs="Verdana"/>
      <w:b/>
      <w:bCs/>
      <w:sz w:val="28"/>
      <w:szCs w:val="28"/>
      <w:lang w:val="nl-NL"/>
    </w:rPr>
  </w:style>
  <w:style w:type="character" w:customStyle="1" w:styleId="kop5Char">
    <w:name w:val="kop5 Char"/>
    <w:basedOn w:val="Standaardalinea-lettertype"/>
    <w:link w:val="kop5"/>
    <w:rsid w:val="00D8083F"/>
    <w:rPr>
      <w:rFonts w:ascii="Roboto Condensed" w:hAnsi="Roboto Condensed"/>
      <w:b/>
      <w:bCs/>
      <w:caps/>
      <w:color w:val="7A405E" w:themeColor="accent1"/>
      <w:sz w:val="16"/>
    </w:rPr>
  </w:style>
  <w:style w:type="character" w:customStyle="1" w:styleId="Stijl1Char">
    <w:name w:val="Stijl1 Char"/>
    <w:basedOn w:val="Standaardalinea-lettertype"/>
    <w:link w:val="Stijl1"/>
    <w:rsid w:val="009C4A39"/>
    <w:rPr>
      <w:rFonts w:ascii="Roboto Condensed" w:eastAsia="Verdana" w:hAnsi="Roboto Condensed" w:cs="Verdana"/>
      <w:b/>
      <w:bCs/>
      <w:sz w:val="28"/>
      <w:szCs w:val="28"/>
      <w:lang w:val="nl-NL"/>
    </w:rPr>
  </w:style>
  <w:style w:type="paragraph" w:customStyle="1" w:styleId="Stijl2">
    <w:name w:val="Stijl2"/>
    <w:basedOn w:val="Titel"/>
    <w:link w:val="Stijl2Char"/>
    <w:rsid w:val="009C4A39"/>
    <w:pPr>
      <w:tabs>
        <w:tab w:val="clear" w:pos="4536"/>
      </w:tabs>
      <w:spacing w:before="60" w:after="60"/>
    </w:pPr>
    <w:rPr>
      <w:rFonts w:ascii="Roboto Condensed" w:eastAsia="Verdana" w:hAnsi="Roboto Condensed" w:cs="Verdana"/>
      <w:b/>
      <w:bCs/>
      <w:color w:val="641B52"/>
      <w:sz w:val="40"/>
      <w:szCs w:val="40"/>
      <w:lang w:val="nl-NL"/>
    </w:rPr>
  </w:style>
  <w:style w:type="character" w:customStyle="1" w:styleId="Stijl2Char">
    <w:name w:val="Stijl2 Char"/>
    <w:basedOn w:val="TitelChar"/>
    <w:link w:val="Stijl2"/>
    <w:rsid w:val="009C4A39"/>
    <w:rPr>
      <w:rFonts w:ascii="Roboto Condensed" w:eastAsia="Verdana" w:hAnsi="Roboto Condensed" w:cs="Verdana"/>
      <w:b/>
      <w:bCs/>
      <w:color w:val="641B52"/>
      <w:spacing w:val="-10"/>
      <w:kern w:val="28"/>
      <w:sz w:val="40"/>
      <w:szCs w:val="40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9C4A3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t.vervloessem\Documents\Custom%20Office%20Templates\Mechelen_Verslag_Kleur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e680db8-669f-4553-b208-bcab6136cc8a" xsi:nil="true"/>
    <Has_Teacher_Only_SectionGroup xmlns="8e680db8-669f-4553-b208-bcab6136cc8a" xsi:nil="true"/>
    <NotebookType xmlns="8e680db8-669f-4553-b208-bcab6136cc8a" xsi:nil="true"/>
    <_ip_UnifiedCompliancePolicyUIAction xmlns="http://schemas.microsoft.com/sharepoint/v3" xsi:nil="true"/>
    <Self_Registration_Enabled xmlns="8e680db8-669f-4553-b208-bcab6136cc8a" xsi:nil="true"/>
    <Teachers xmlns="8e680db8-669f-4553-b208-bcab6136cc8a">
      <UserInfo>
        <DisplayName/>
        <AccountId xsi:nil="true"/>
        <AccountType/>
      </UserInfo>
    </Teachers>
    <Invited_Teachers xmlns="8e680db8-669f-4553-b208-bcab6136cc8a" xsi:nil="true"/>
    <DefaultSectionNames xmlns="8e680db8-669f-4553-b208-bcab6136cc8a" xsi:nil="true"/>
    <CultureName xmlns="8e680db8-669f-4553-b208-bcab6136cc8a" xsi:nil="true"/>
    <Students xmlns="8e680db8-669f-4553-b208-bcab6136cc8a">
      <UserInfo>
        <DisplayName/>
        <AccountId xsi:nil="true"/>
        <AccountType/>
      </UserInfo>
    </Students>
    <Invited_Students xmlns="8e680db8-669f-4553-b208-bcab6136cc8a" xsi:nil="true"/>
    <_ip_UnifiedCompliancePolicyProperties xmlns="http://schemas.microsoft.com/sharepoint/v3" xsi:nil="true"/>
    <FolderType xmlns="8e680db8-669f-4553-b208-bcab6136cc8a" xsi:nil="true"/>
    <Owner xmlns="8e680db8-669f-4553-b208-bcab6136cc8a">
      <UserInfo>
        <DisplayName/>
        <AccountId xsi:nil="true"/>
        <AccountType/>
      </UserInfo>
    </Owner>
    <Student_Groups xmlns="8e680db8-669f-4553-b208-bcab6136cc8a">
      <UserInfo>
        <DisplayName/>
        <AccountId xsi:nil="true"/>
        <AccountType/>
      </UserInfo>
    </Student_Groups>
    <AppVersion xmlns="8e680db8-669f-4553-b208-bcab6136cc8a" xsi:nil="true"/>
    <Is_Collaboration_Space_Locked xmlns="8e680db8-669f-4553-b208-bcab6136cc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3521543C0784E8D508B39DCB4D9B1" ma:contentTypeVersion="33" ma:contentTypeDescription="Een nieuw document maken." ma:contentTypeScope="" ma:versionID="8b8386dddae16a2f4c5c8b95da238cb3">
  <xsd:schema xmlns:xsd="http://www.w3.org/2001/XMLSchema" xmlns:xs="http://www.w3.org/2001/XMLSchema" xmlns:p="http://schemas.microsoft.com/office/2006/metadata/properties" xmlns:ns1="http://schemas.microsoft.com/sharepoint/v3" xmlns:ns3="57715263-b998-4ae6-9acf-0292a4a7e4a8" xmlns:ns4="8e680db8-669f-4553-b208-bcab6136cc8a" targetNamespace="http://schemas.microsoft.com/office/2006/metadata/properties" ma:root="true" ma:fieldsID="6d568200d375730fb1024ef45073b7c9" ns1:_="" ns3:_="" ns4:_="">
    <xsd:import namespace="http://schemas.microsoft.com/sharepoint/v3"/>
    <xsd:import namespace="57715263-b998-4ae6-9acf-0292a4a7e4a8"/>
    <xsd:import namespace="8e680db8-669f-4553-b208-bcab6136cc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5263-b998-4ae6-9acf-0292a4a7e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0db8-669f-4553-b208-bcab6136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16D0E-1155-49CC-BD62-0F0C28962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8e680db8-669f-4553-b208-bcab6136cc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43CAE5-AF88-4DBD-A9CC-D28D9C0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15263-b998-4ae6-9acf-0292a4a7e4a8"/>
    <ds:schemaRef ds:uri="8e680db8-669f-4553-b208-bcab6136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Mechelen_Verslag_Kleur</Template>
  <TotalTime>2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Vervloessem Margot</dc:creator>
  <cp:keywords/>
  <dc:description/>
  <cp:lastModifiedBy>Margot Vervloessem</cp:lastModifiedBy>
  <cp:revision>1</cp:revision>
  <dcterms:created xsi:type="dcterms:W3CDTF">2024-08-22T08:36:00Z</dcterms:created>
  <dcterms:modified xsi:type="dcterms:W3CDTF">2024-08-22T08:38:00Z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0x0101008053521543C0784E8D508B39DCB4D9B1</vt:lpwstr>
  </property>
</Properties>
</file>