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D932A" w14:textId="77777777" w:rsidR="00167994" w:rsidRDefault="00167994" w:rsidP="00672C30">
      <w:pPr>
        <w:pBdr>
          <w:top w:val="single" w:sz="12" w:space="1" w:color="41C4DD" w:themeColor="accent2"/>
          <w:left w:val="single" w:sz="12" w:space="1" w:color="41C4DD" w:themeColor="accent2"/>
          <w:bottom w:val="single" w:sz="12" w:space="1" w:color="41C4DD" w:themeColor="accent2"/>
          <w:right w:val="single" w:sz="12" w:space="1" w:color="41C4DD" w:themeColor="accent2"/>
        </w:pBdr>
        <w:sectPr w:rsidR="00167994" w:rsidSect="0036235B"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8" w:right="1418" w:bottom="1418" w:left="709" w:header="907" w:footer="709" w:gutter="0"/>
          <w:cols w:space="708"/>
          <w:titlePg/>
          <w:docGrid w:linePitch="360"/>
        </w:sectPr>
      </w:pPr>
    </w:p>
    <w:p w14:paraId="4B80DB7B" w14:textId="77777777" w:rsidR="00672C30" w:rsidRDefault="00672C30" w:rsidP="00672C30">
      <w:pPr>
        <w:pBdr>
          <w:top w:val="single" w:sz="12" w:space="1" w:color="41C4DD" w:themeColor="accent2"/>
          <w:left w:val="single" w:sz="12" w:space="1" w:color="41C4DD" w:themeColor="accent2"/>
          <w:bottom w:val="single" w:sz="12" w:space="1" w:color="41C4DD" w:themeColor="accent2"/>
          <w:right w:val="single" w:sz="12" w:space="1" w:color="41C4DD" w:themeColor="accent2"/>
        </w:pBdr>
        <w:sectPr w:rsidR="00672C30" w:rsidSect="00167994">
          <w:type w:val="continuous"/>
          <w:pgSz w:w="11906" w:h="16838"/>
          <w:pgMar w:top="2211" w:right="1418" w:bottom="1418" w:left="5954" w:header="907" w:footer="709" w:gutter="0"/>
          <w:cols w:space="708"/>
          <w:titlePg/>
          <w:docGrid w:linePitch="360"/>
        </w:sectPr>
      </w:pPr>
    </w:p>
    <w:p w14:paraId="521D0AAE" w14:textId="6A4A9636" w:rsidR="00672C30" w:rsidRDefault="00672C30" w:rsidP="009B2E41">
      <w:pPr>
        <w:rPr>
          <w:sz w:val="22"/>
          <w:szCs w:val="22"/>
        </w:rPr>
      </w:pPr>
    </w:p>
    <w:p w14:paraId="1DC96052" w14:textId="72EA23FD" w:rsidR="00672C30" w:rsidRDefault="00672C30" w:rsidP="00672C30">
      <w:pPr>
        <w:jc w:val="right"/>
        <w:rPr>
          <w:sz w:val="22"/>
          <w:szCs w:val="22"/>
        </w:rPr>
      </w:pPr>
      <w:r w:rsidRPr="00672C30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93328B" wp14:editId="523C0929">
                <wp:simplePos x="0" y="0"/>
                <wp:positionH relativeFrom="margin">
                  <wp:posOffset>3954145</wp:posOffset>
                </wp:positionH>
                <wp:positionV relativeFrom="paragraph">
                  <wp:posOffset>193675</wp:posOffset>
                </wp:positionV>
                <wp:extent cx="2246630" cy="563880"/>
                <wp:effectExtent l="0" t="0" r="20320" b="26670"/>
                <wp:wrapSquare wrapText="bothSides"/>
                <wp:docPr id="25367573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663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D64C7" w14:textId="67FBD04C" w:rsidR="00672C30" w:rsidRDefault="00672C30">
                            <w:r>
                              <w:t>HOP UP Speeltoestel NR 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3328B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311.35pt;margin-top:15.25pt;width:176.9pt;height:4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" strokecolor="#7a405e [3204]" strokeweight="1.5pt">
                <v:textbox>
                  <w:txbxContent>
                    <w:p w14:paraId="088D64C7" w14:textId="67FBD04C" w:rsidR="00672C30" w:rsidRDefault="00672C30">
                      <w:r>
                        <w:t>HOP UP Speeltoestel NR ……………….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0290DD" w14:textId="331E6EBC" w:rsidR="00672C30" w:rsidRDefault="00672C30" w:rsidP="00672C30">
      <w:pPr>
        <w:jc w:val="right"/>
        <w:rPr>
          <w:sz w:val="22"/>
          <w:szCs w:val="22"/>
        </w:rPr>
      </w:pPr>
    </w:p>
    <w:p w14:paraId="4DB6E77F" w14:textId="45AF58B0" w:rsidR="00672C30" w:rsidRDefault="00672C30" w:rsidP="00672C30">
      <w:pPr>
        <w:jc w:val="right"/>
        <w:rPr>
          <w:sz w:val="22"/>
          <w:szCs w:val="22"/>
        </w:rPr>
      </w:pPr>
    </w:p>
    <w:p w14:paraId="1EE929AD" w14:textId="77777777" w:rsidR="00672C30" w:rsidRDefault="00672C30" w:rsidP="001B5EF7">
      <w:pPr>
        <w:pStyle w:val="Kop1"/>
      </w:pPr>
    </w:p>
    <w:p w14:paraId="38557E29" w14:textId="33DC6CBC" w:rsidR="00672C30" w:rsidRPr="001B5EF7" w:rsidRDefault="00672C30" w:rsidP="00E7081C">
      <w:pPr>
        <w:pStyle w:val="Kop1"/>
        <w:rPr>
          <w:rFonts w:asciiTheme="minorHAnsi" w:hAnsiTheme="minorHAnsi" w:cs="CIDFont+F2"/>
          <w:color w:val="7A405E" w:themeColor="accent1"/>
        </w:rPr>
      </w:pPr>
      <w:r w:rsidRPr="001B5EF7">
        <w:rPr>
          <w:rFonts w:asciiTheme="minorHAnsi" w:hAnsiTheme="minorHAnsi" w:cs="CIDFont+F2"/>
          <w:color w:val="7A405E" w:themeColor="accent1"/>
        </w:rPr>
        <w:t>Overeenkomst voor het lenen van een Hop Up Speeltoestel</w:t>
      </w:r>
    </w:p>
    <w:p w14:paraId="50B655F7" w14:textId="77777777" w:rsidR="003A2A40" w:rsidRPr="00672C30" w:rsidRDefault="003A2A40" w:rsidP="00672C30">
      <w:pPr>
        <w:tabs>
          <w:tab w:val="clear" w:pos="4536"/>
        </w:tabs>
        <w:autoSpaceDE w:val="0"/>
        <w:autoSpaceDN w:val="0"/>
        <w:adjustRightInd w:val="0"/>
        <w:spacing w:before="0" w:line="240" w:lineRule="auto"/>
        <w:rPr>
          <w:rFonts w:asciiTheme="minorHAnsi" w:hAnsiTheme="minorHAnsi" w:cs="CIDFont+F2"/>
          <w:color w:val="000000"/>
          <w:sz w:val="22"/>
          <w:szCs w:val="22"/>
        </w:rPr>
      </w:pPr>
    </w:p>
    <w:p w14:paraId="42D5BEAA" w14:textId="14E08ED9" w:rsidR="00672C30" w:rsidRPr="007C5AA7" w:rsidRDefault="00672C30" w:rsidP="001B5EF7">
      <w:pPr>
        <w:pStyle w:val="Kop1"/>
        <w:rPr>
          <w:sz w:val="20"/>
          <w:szCs w:val="20"/>
        </w:rPr>
      </w:pPr>
      <w:r w:rsidRPr="007C5AA7">
        <w:rPr>
          <w:sz w:val="20"/>
          <w:szCs w:val="20"/>
        </w:rPr>
        <w:t>1. PARTIJEN</w:t>
      </w:r>
    </w:p>
    <w:p w14:paraId="1D005C72" w14:textId="77777777" w:rsidR="00672C30" w:rsidRPr="007C5AA7" w:rsidRDefault="00672C30" w:rsidP="003A2A40">
      <w:pPr>
        <w:tabs>
          <w:tab w:val="clear" w:pos="4536"/>
        </w:tabs>
        <w:autoSpaceDE w:val="0"/>
        <w:autoSpaceDN w:val="0"/>
        <w:adjustRightInd w:val="0"/>
        <w:spacing w:before="0" w:line="276" w:lineRule="auto"/>
        <w:rPr>
          <w:rFonts w:asciiTheme="minorHAnsi" w:hAnsiTheme="minorHAnsi" w:cs="CIDFont+F4"/>
          <w:color w:val="000000"/>
          <w:szCs w:val="20"/>
        </w:rPr>
      </w:pPr>
      <w:r w:rsidRPr="007C5AA7">
        <w:rPr>
          <w:rFonts w:asciiTheme="minorHAnsi" w:hAnsiTheme="minorHAnsi" w:cs="CIDFont+F4"/>
          <w:color w:val="000000"/>
          <w:szCs w:val="20"/>
        </w:rPr>
        <w:t xml:space="preserve">Tussen </w:t>
      </w:r>
      <w:r w:rsidRPr="007C5AA7">
        <w:rPr>
          <w:rFonts w:asciiTheme="minorHAnsi" w:hAnsiTheme="minorHAnsi" w:cs="CIDFont+F4"/>
          <w:b/>
          <w:bCs/>
          <w:color w:val="000000"/>
          <w:szCs w:val="20"/>
        </w:rPr>
        <w:t>de stad Mechelen</w:t>
      </w:r>
      <w:r w:rsidRPr="007C5AA7">
        <w:rPr>
          <w:rFonts w:asciiTheme="minorHAnsi" w:hAnsiTheme="minorHAnsi" w:cs="CIDFont+F4"/>
          <w:color w:val="000000"/>
          <w:szCs w:val="20"/>
        </w:rPr>
        <w:t xml:space="preserve"> enerzijds,</w:t>
      </w:r>
    </w:p>
    <w:p w14:paraId="41DA31D6" w14:textId="764816D4" w:rsidR="00672C30" w:rsidRPr="007C5AA7" w:rsidRDefault="00672C30" w:rsidP="003A2A40">
      <w:pPr>
        <w:tabs>
          <w:tab w:val="clear" w:pos="4536"/>
        </w:tabs>
        <w:autoSpaceDE w:val="0"/>
        <w:autoSpaceDN w:val="0"/>
        <w:adjustRightInd w:val="0"/>
        <w:spacing w:before="0" w:line="276" w:lineRule="auto"/>
        <w:rPr>
          <w:rFonts w:asciiTheme="minorHAnsi" w:hAnsiTheme="minorHAnsi" w:cs="CIDFont+F4"/>
          <w:color w:val="000000"/>
          <w:szCs w:val="20"/>
        </w:rPr>
      </w:pPr>
      <w:r w:rsidRPr="007C5AA7">
        <w:rPr>
          <w:rFonts w:asciiTheme="minorHAnsi" w:hAnsiTheme="minorHAnsi" w:cs="CIDFont+F4"/>
          <w:color w:val="000000"/>
          <w:szCs w:val="20"/>
        </w:rPr>
        <w:t xml:space="preserve">en </w:t>
      </w:r>
      <w:r w:rsidRPr="007C5AA7">
        <w:rPr>
          <w:rFonts w:asciiTheme="minorHAnsi" w:hAnsiTheme="minorHAnsi" w:cs="CIDFont+F4"/>
          <w:b/>
          <w:bCs/>
          <w:color w:val="000000"/>
          <w:szCs w:val="20"/>
        </w:rPr>
        <w:t>de ontlener</w:t>
      </w:r>
      <w:r w:rsidR="007C5AA7">
        <w:rPr>
          <w:rFonts w:asciiTheme="minorHAnsi" w:hAnsiTheme="minorHAnsi" w:cs="CIDFont+F4"/>
          <w:color w:val="000000"/>
          <w:szCs w:val="20"/>
        </w:rPr>
        <w:t xml:space="preserve"> de s</w:t>
      </w:r>
      <w:r w:rsidRPr="007C5AA7">
        <w:rPr>
          <w:rFonts w:asciiTheme="minorHAnsi" w:hAnsiTheme="minorHAnsi" w:cs="CIDFont+F4"/>
          <w:color w:val="000000"/>
          <w:szCs w:val="20"/>
        </w:rPr>
        <w:t>chool</w:t>
      </w:r>
      <w:r w:rsidR="007C5AA7">
        <w:rPr>
          <w:rFonts w:asciiTheme="minorHAnsi" w:hAnsiTheme="minorHAnsi" w:cs="CIDFont+F4"/>
          <w:color w:val="000000"/>
          <w:szCs w:val="20"/>
        </w:rPr>
        <w:t xml:space="preserve"> / opvanginitiatief </w:t>
      </w:r>
      <w:r w:rsidRPr="007C5AA7">
        <w:rPr>
          <w:rFonts w:asciiTheme="minorHAnsi" w:hAnsiTheme="minorHAnsi" w:cs="CIDFont+F4"/>
          <w:color w:val="000000"/>
          <w:szCs w:val="20"/>
        </w:rPr>
        <w:t xml:space="preserve"> ………………………………………………...</w:t>
      </w:r>
    </w:p>
    <w:p w14:paraId="12A1B31D" w14:textId="77AEEB9F" w:rsidR="00201441" w:rsidRPr="007C5AA7" w:rsidRDefault="00201441" w:rsidP="003A2A40">
      <w:pPr>
        <w:tabs>
          <w:tab w:val="clear" w:pos="4536"/>
        </w:tabs>
        <w:autoSpaceDE w:val="0"/>
        <w:autoSpaceDN w:val="0"/>
        <w:adjustRightInd w:val="0"/>
        <w:spacing w:before="0" w:line="276" w:lineRule="auto"/>
        <w:rPr>
          <w:rFonts w:asciiTheme="minorHAnsi" w:hAnsiTheme="minorHAnsi" w:cs="CIDFont+F4"/>
          <w:color w:val="000000"/>
          <w:szCs w:val="20"/>
        </w:rPr>
      </w:pPr>
      <w:r w:rsidRPr="007C5AA7">
        <w:rPr>
          <w:rFonts w:asciiTheme="minorHAnsi" w:hAnsiTheme="minorHAnsi" w:cs="CIDFont+F4"/>
          <w:color w:val="000000"/>
          <w:szCs w:val="20"/>
        </w:rPr>
        <w:t>………………………………………………………………</w:t>
      </w:r>
    </w:p>
    <w:p w14:paraId="60AE6B7C" w14:textId="64354D9A" w:rsidR="00201441" w:rsidRPr="007C5AA7" w:rsidRDefault="00201441" w:rsidP="003A2A40">
      <w:pPr>
        <w:tabs>
          <w:tab w:val="clear" w:pos="4536"/>
        </w:tabs>
        <w:autoSpaceDE w:val="0"/>
        <w:autoSpaceDN w:val="0"/>
        <w:adjustRightInd w:val="0"/>
        <w:spacing w:before="0" w:line="276" w:lineRule="auto"/>
        <w:rPr>
          <w:rFonts w:asciiTheme="minorHAnsi" w:hAnsiTheme="minorHAnsi" w:cs="CIDFont+F4"/>
          <w:color w:val="000000"/>
          <w:szCs w:val="20"/>
        </w:rPr>
      </w:pPr>
      <w:r w:rsidRPr="007C5AA7">
        <w:rPr>
          <w:rFonts w:asciiTheme="minorHAnsi" w:hAnsiTheme="minorHAnsi" w:cs="CIDFont+F4"/>
          <w:color w:val="000000"/>
          <w:szCs w:val="20"/>
        </w:rPr>
        <w:t>………………………………………………………………</w:t>
      </w:r>
    </w:p>
    <w:p w14:paraId="5843EB16" w14:textId="7C33CE82" w:rsidR="001B5EF7" w:rsidRPr="007C5AA7" w:rsidRDefault="00201441" w:rsidP="003A2A40">
      <w:pPr>
        <w:tabs>
          <w:tab w:val="clear" w:pos="4536"/>
        </w:tabs>
        <w:autoSpaceDE w:val="0"/>
        <w:autoSpaceDN w:val="0"/>
        <w:adjustRightInd w:val="0"/>
        <w:spacing w:before="0" w:line="276" w:lineRule="auto"/>
        <w:rPr>
          <w:rFonts w:asciiTheme="minorHAnsi" w:hAnsiTheme="minorHAnsi" w:cs="CIDFont+F4"/>
          <w:color w:val="000000"/>
          <w:szCs w:val="20"/>
        </w:rPr>
      </w:pPr>
      <w:r w:rsidRPr="007C5AA7">
        <w:rPr>
          <w:rFonts w:asciiTheme="minorHAnsi" w:hAnsiTheme="minorHAnsi" w:cs="CIDFont+F4"/>
          <w:color w:val="000000"/>
          <w:szCs w:val="20"/>
        </w:rPr>
        <w:t>Naam verantwoordelijke …………………………………………</w:t>
      </w:r>
      <w:r w:rsidR="007C5AA7">
        <w:rPr>
          <w:rFonts w:asciiTheme="minorHAnsi" w:hAnsiTheme="minorHAnsi" w:cs="CIDFont+F4"/>
          <w:color w:val="000000"/>
          <w:szCs w:val="20"/>
        </w:rPr>
        <w:t xml:space="preserve">……. </w:t>
      </w:r>
      <w:r w:rsidR="00672C30" w:rsidRPr="007C5AA7">
        <w:rPr>
          <w:rFonts w:asciiTheme="minorHAnsi" w:hAnsiTheme="minorHAnsi" w:cs="CIDFont+F4"/>
          <w:color w:val="000000"/>
          <w:szCs w:val="20"/>
        </w:rPr>
        <w:t>anderzijds, wordt het volgende overeengekomen.</w:t>
      </w:r>
    </w:p>
    <w:p w14:paraId="7D97CC06" w14:textId="409E8C1A" w:rsidR="00672C30" w:rsidRPr="007C5AA7" w:rsidRDefault="00672C30" w:rsidP="001B5EF7">
      <w:pPr>
        <w:pStyle w:val="Kop1"/>
        <w:rPr>
          <w:sz w:val="20"/>
          <w:szCs w:val="20"/>
        </w:rPr>
      </w:pPr>
      <w:r w:rsidRPr="007C5AA7">
        <w:rPr>
          <w:sz w:val="20"/>
          <w:szCs w:val="20"/>
        </w:rPr>
        <w:t>2. WAT BETEKENT DE OVEREENKOMST?</w:t>
      </w:r>
    </w:p>
    <w:p w14:paraId="5FF7C847" w14:textId="5DEDFC9F" w:rsidR="00672C30" w:rsidRPr="007C5AA7" w:rsidRDefault="00672C30" w:rsidP="001B5EF7">
      <w:pPr>
        <w:pStyle w:val="Lijstalinea"/>
        <w:numPr>
          <w:ilvl w:val="0"/>
          <w:numId w:val="3"/>
        </w:numPr>
        <w:tabs>
          <w:tab w:val="clear" w:pos="4536"/>
        </w:tabs>
        <w:autoSpaceDE w:val="0"/>
        <w:autoSpaceDN w:val="0"/>
        <w:adjustRightInd w:val="0"/>
        <w:spacing w:before="0" w:line="276" w:lineRule="auto"/>
        <w:rPr>
          <w:rFonts w:asciiTheme="minorHAnsi" w:hAnsiTheme="minorHAnsi" w:cs="CIDFont+F4"/>
          <w:color w:val="000000"/>
          <w:szCs w:val="20"/>
        </w:rPr>
      </w:pPr>
      <w:r w:rsidRPr="007C5AA7">
        <w:rPr>
          <w:rFonts w:asciiTheme="minorHAnsi" w:hAnsiTheme="minorHAnsi" w:cs="CIDFont+F4"/>
          <w:color w:val="000000"/>
          <w:szCs w:val="20"/>
        </w:rPr>
        <w:t xml:space="preserve">De Stad Mechelen </w:t>
      </w:r>
      <w:r w:rsidR="001B5EF7" w:rsidRPr="007C5AA7">
        <w:rPr>
          <w:rFonts w:asciiTheme="minorHAnsi" w:hAnsiTheme="minorHAnsi" w:cs="CIDFont+F4"/>
          <w:color w:val="000000"/>
          <w:szCs w:val="20"/>
        </w:rPr>
        <w:t>leent in kader van BO&amp;A (buitenschoolse opvang &amp; activiteiten) een Hop Up speeltoestel op aanvraag van de ontlener voor een vooraf bepaalde periode.</w:t>
      </w:r>
    </w:p>
    <w:p w14:paraId="74ADED20" w14:textId="0C25C485" w:rsidR="00672C30" w:rsidRPr="007C5AA7" w:rsidRDefault="001B5EF7" w:rsidP="001B5EF7">
      <w:pPr>
        <w:pStyle w:val="Lijstalinea"/>
        <w:numPr>
          <w:ilvl w:val="0"/>
          <w:numId w:val="3"/>
        </w:numPr>
        <w:tabs>
          <w:tab w:val="clear" w:pos="4536"/>
        </w:tabs>
        <w:autoSpaceDE w:val="0"/>
        <w:autoSpaceDN w:val="0"/>
        <w:adjustRightInd w:val="0"/>
        <w:spacing w:before="0" w:line="276" w:lineRule="auto"/>
        <w:rPr>
          <w:rFonts w:asciiTheme="minorHAnsi" w:hAnsiTheme="minorHAnsi" w:cs="CIDFont+F4"/>
          <w:color w:val="000000"/>
          <w:szCs w:val="20"/>
        </w:rPr>
      </w:pPr>
      <w:r w:rsidRPr="007C5AA7">
        <w:rPr>
          <w:rFonts w:asciiTheme="minorHAnsi" w:hAnsiTheme="minorHAnsi" w:cs="CIDFont+F4"/>
          <w:color w:val="000000"/>
          <w:szCs w:val="20"/>
        </w:rPr>
        <w:t>Het Hop Up speeltoestel</w:t>
      </w:r>
      <w:r w:rsidR="00672C30" w:rsidRPr="007C5AA7">
        <w:rPr>
          <w:rFonts w:asciiTheme="minorHAnsi" w:hAnsiTheme="minorHAnsi" w:cs="CIDFont+F4"/>
          <w:color w:val="000000"/>
          <w:szCs w:val="20"/>
        </w:rPr>
        <w:t xml:space="preserve"> wordt uitgeleend </w:t>
      </w:r>
      <w:r w:rsidRPr="007C5AA7">
        <w:rPr>
          <w:rFonts w:asciiTheme="minorHAnsi" w:hAnsiTheme="minorHAnsi" w:cs="CIDFont+F4"/>
          <w:color w:val="000000"/>
          <w:szCs w:val="20"/>
        </w:rPr>
        <w:t xml:space="preserve">voor gebruik in de buitenschoolse opvang. </w:t>
      </w:r>
    </w:p>
    <w:p w14:paraId="4F6EDE02" w14:textId="0BD78D1D" w:rsidR="00672C30" w:rsidRPr="007C5AA7" w:rsidRDefault="00672C30" w:rsidP="001B5EF7">
      <w:pPr>
        <w:pStyle w:val="Kop1"/>
        <w:rPr>
          <w:sz w:val="20"/>
          <w:szCs w:val="20"/>
        </w:rPr>
      </w:pPr>
      <w:r w:rsidRPr="007C5AA7">
        <w:rPr>
          <w:sz w:val="20"/>
          <w:szCs w:val="20"/>
        </w:rPr>
        <w:t>3. ENGAGEMENTEN VAN DE ONTLENER</w:t>
      </w:r>
    </w:p>
    <w:p w14:paraId="6B47D674" w14:textId="2F73FA30" w:rsidR="00672C30" w:rsidRPr="007C5AA7" w:rsidRDefault="00672C30" w:rsidP="001B5EF7">
      <w:pPr>
        <w:pStyle w:val="Lijstalinea"/>
        <w:numPr>
          <w:ilvl w:val="0"/>
          <w:numId w:val="4"/>
        </w:numPr>
        <w:tabs>
          <w:tab w:val="clear" w:pos="4536"/>
        </w:tabs>
        <w:autoSpaceDE w:val="0"/>
        <w:autoSpaceDN w:val="0"/>
        <w:adjustRightInd w:val="0"/>
        <w:spacing w:before="0" w:line="276" w:lineRule="auto"/>
        <w:rPr>
          <w:rFonts w:asciiTheme="minorHAnsi" w:hAnsiTheme="minorHAnsi" w:cs="CIDFont+F4"/>
          <w:color w:val="000000"/>
          <w:szCs w:val="20"/>
        </w:rPr>
      </w:pPr>
      <w:r w:rsidRPr="007C5AA7">
        <w:rPr>
          <w:rFonts w:asciiTheme="minorHAnsi" w:hAnsiTheme="minorHAnsi" w:cs="CIDFont+F4"/>
          <w:color w:val="000000"/>
          <w:szCs w:val="20"/>
        </w:rPr>
        <w:t xml:space="preserve">Respectvol gebruik van </w:t>
      </w:r>
      <w:r w:rsidR="001B5EF7" w:rsidRPr="007C5AA7">
        <w:rPr>
          <w:rFonts w:asciiTheme="minorHAnsi" w:hAnsiTheme="minorHAnsi" w:cs="CIDFont+F4"/>
          <w:color w:val="000000"/>
          <w:szCs w:val="20"/>
        </w:rPr>
        <w:t>het speeltoestel en de onderdelen</w:t>
      </w:r>
    </w:p>
    <w:p w14:paraId="25B7D3DA" w14:textId="4C6177D1" w:rsidR="001B5EF7" w:rsidRPr="007C5AA7" w:rsidRDefault="001B5EF7" w:rsidP="001B5EF7">
      <w:pPr>
        <w:pStyle w:val="Lijstalinea"/>
        <w:numPr>
          <w:ilvl w:val="0"/>
          <w:numId w:val="4"/>
        </w:numPr>
        <w:tabs>
          <w:tab w:val="clear" w:pos="4536"/>
        </w:tabs>
        <w:autoSpaceDE w:val="0"/>
        <w:autoSpaceDN w:val="0"/>
        <w:adjustRightInd w:val="0"/>
        <w:spacing w:before="0" w:line="276" w:lineRule="auto"/>
        <w:rPr>
          <w:rFonts w:asciiTheme="minorHAnsi" w:hAnsiTheme="minorHAnsi" w:cs="CIDFont+F4"/>
          <w:color w:val="000000"/>
          <w:szCs w:val="20"/>
        </w:rPr>
      </w:pPr>
      <w:r w:rsidRPr="007C5AA7">
        <w:rPr>
          <w:rFonts w:asciiTheme="minorHAnsi" w:hAnsiTheme="minorHAnsi" w:cs="CIDFont+F4"/>
          <w:color w:val="000000"/>
          <w:szCs w:val="20"/>
        </w:rPr>
        <w:t>Onderhouden en opruimen volgens instructies (zie binnenkant trolley)</w:t>
      </w:r>
    </w:p>
    <w:p w14:paraId="5D67A4A1" w14:textId="656CEA84" w:rsidR="001B5EF7" w:rsidRPr="007C5AA7" w:rsidRDefault="00672C30" w:rsidP="003A2A40">
      <w:pPr>
        <w:pStyle w:val="Lijstalinea"/>
        <w:numPr>
          <w:ilvl w:val="0"/>
          <w:numId w:val="4"/>
        </w:numPr>
        <w:tabs>
          <w:tab w:val="clear" w:pos="4536"/>
        </w:tabs>
        <w:autoSpaceDE w:val="0"/>
        <w:autoSpaceDN w:val="0"/>
        <w:adjustRightInd w:val="0"/>
        <w:spacing w:before="0" w:line="276" w:lineRule="auto"/>
        <w:rPr>
          <w:rFonts w:asciiTheme="minorHAnsi" w:hAnsiTheme="minorHAnsi" w:cs="CIDFont+F4"/>
          <w:color w:val="000000"/>
          <w:szCs w:val="20"/>
        </w:rPr>
      </w:pPr>
      <w:r w:rsidRPr="007C5AA7">
        <w:rPr>
          <w:rFonts w:asciiTheme="minorHAnsi" w:hAnsiTheme="minorHAnsi" w:cs="CIDFont+F4"/>
          <w:color w:val="000000"/>
          <w:szCs w:val="20"/>
        </w:rPr>
        <w:t xml:space="preserve">Melding maken van </w:t>
      </w:r>
      <w:r w:rsidR="001B5EF7" w:rsidRPr="007C5AA7">
        <w:rPr>
          <w:rFonts w:asciiTheme="minorHAnsi" w:hAnsiTheme="minorHAnsi" w:cs="CIDFont+F4"/>
          <w:color w:val="000000"/>
          <w:szCs w:val="20"/>
        </w:rPr>
        <w:t xml:space="preserve">verloren onderdelen of schade aan onderdelen aan </w:t>
      </w:r>
      <w:hyperlink r:id="rId14" w:history="1">
        <w:r w:rsidR="001B5EF7" w:rsidRPr="007C5AA7">
          <w:rPr>
            <w:rStyle w:val="Hyperlink"/>
            <w:rFonts w:asciiTheme="minorHAnsi" w:hAnsiTheme="minorHAnsi" w:cs="CIDFont+F4"/>
            <w:szCs w:val="20"/>
          </w:rPr>
          <w:t>sarah.coorevits@mechelen.be</w:t>
        </w:r>
      </w:hyperlink>
    </w:p>
    <w:p w14:paraId="040B54BA" w14:textId="6B72F65C" w:rsidR="001B5EF7" w:rsidRPr="007C5AA7" w:rsidRDefault="00672C30" w:rsidP="001B5EF7">
      <w:pPr>
        <w:pStyle w:val="Lijstalinea"/>
        <w:numPr>
          <w:ilvl w:val="0"/>
          <w:numId w:val="4"/>
        </w:numPr>
        <w:tabs>
          <w:tab w:val="clear" w:pos="4536"/>
        </w:tabs>
        <w:autoSpaceDE w:val="0"/>
        <w:autoSpaceDN w:val="0"/>
        <w:adjustRightInd w:val="0"/>
        <w:spacing w:before="0" w:line="276" w:lineRule="auto"/>
        <w:rPr>
          <w:rFonts w:asciiTheme="minorHAnsi" w:hAnsiTheme="minorHAnsi" w:cs="CIDFont+F2"/>
          <w:color w:val="000000"/>
          <w:szCs w:val="20"/>
        </w:rPr>
      </w:pPr>
      <w:r w:rsidRPr="007C5AA7">
        <w:rPr>
          <w:rFonts w:asciiTheme="minorHAnsi" w:hAnsiTheme="minorHAnsi" w:cs="CIDFont+F4"/>
          <w:color w:val="000000"/>
          <w:szCs w:val="20"/>
        </w:rPr>
        <w:t xml:space="preserve">De Stad Mechelen vraagt om </w:t>
      </w:r>
      <w:r w:rsidR="001B5EF7" w:rsidRPr="007C5AA7">
        <w:rPr>
          <w:rFonts w:asciiTheme="minorHAnsi" w:hAnsiTheme="minorHAnsi" w:cs="CIDFont+F4"/>
          <w:color w:val="000000"/>
          <w:szCs w:val="20"/>
        </w:rPr>
        <w:t>het Hop Up speeltoestel klaar te zetten voor ophaal tegen einde uitleenperiode (volgens afgesproken bij aanvraag)</w:t>
      </w:r>
    </w:p>
    <w:p w14:paraId="1FEFF34D" w14:textId="06F81A73" w:rsidR="00672C30" w:rsidRPr="007C5AA7" w:rsidRDefault="00672C30" w:rsidP="001B5EF7">
      <w:pPr>
        <w:pStyle w:val="Kop1"/>
        <w:rPr>
          <w:sz w:val="20"/>
          <w:szCs w:val="20"/>
        </w:rPr>
      </w:pPr>
      <w:r w:rsidRPr="007C5AA7">
        <w:rPr>
          <w:sz w:val="20"/>
          <w:szCs w:val="20"/>
        </w:rPr>
        <w:t>4. ENGAGEMENTEN VAN DE STAD MECHELEN</w:t>
      </w:r>
    </w:p>
    <w:p w14:paraId="2B8616CE" w14:textId="77777777" w:rsidR="007C5AA7" w:rsidRPr="007C5AA7" w:rsidRDefault="00672C30" w:rsidP="003A2A40">
      <w:pPr>
        <w:pStyle w:val="Lijstalinea"/>
        <w:numPr>
          <w:ilvl w:val="0"/>
          <w:numId w:val="5"/>
        </w:numPr>
        <w:tabs>
          <w:tab w:val="clear" w:pos="4536"/>
        </w:tabs>
        <w:autoSpaceDE w:val="0"/>
        <w:autoSpaceDN w:val="0"/>
        <w:adjustRightInd w:val="0"/>
        <w:spacing w:before="0" w:line="276" w:lineRule="auto"/>
        <w:rPr>
          <w:rFonts w:asciiTheme="minorHAnsi" w:hAnsiTheme="minorHAnsi" w:cs="CIDFont+F4"/>
          <w:color w:val="000000"/>
          <w:szCs w:val="20"/>
        </w:rPr>
      </w:pPr>
      <w:r w:rsidRPr="007C5AA7">
        <w:rPr>
          <w:rFonts w:asciiTheme="minorHAnsi" w:hAnsiTheme="minorHAnsi" w:cs="CIDFont+F4"/>
          <w:color w:val="000000"/>
          <w:szCs w:val="20"/>
        </w:rPr>
        <w:t xml:space="preserve">De stad Mechelen </w:t>
      </w:r>
      <w:r w:rsidR="001B5EF7" w:rsidRPr="007C5AA7">
        <w:rPr>
          <w:rFonts w:asciiTheme="minorHAnsi" w:hAnsiTheme="minorHAnsi" w:cs="CIDFont+F4"/>
          <w:color w:val="000000"/>
          <w:szCs w:val="20"/>
        </w:rPr>
        <w:t xml:space="preserve">zorgt voor </w:t>
      </w:r>
      <w:r w:rsidR="007C5AA7" w:rsidRPr="007C5AA7">
        <w:rPr>
          <w:rFonts w:asciiTheme="minorHAnsi" w:hAnsiTheme="minorHAnsi" w:cs="CIDFont+F4"/>
          <w:color w:val="000000"/>
          <w:szCs w:val="20"/>
        </w:rPr>
        <w:t>vervoer van het Hop Up speeltoestel</w:t>
      </w:r>
      <w:r w:rsidRPr="007C5AA7">
        <w:rPr>
          <w:rFonts w:asciiTheme="minorHAnsi" w:hAnsiTheme="minorHAnsi" w:cs="CIDFont+F4"/>
          <w:color w:val="000000"/>
          <w:szCs w:val="20"/>
        </w:rPr>
        <w:t xml:space="preserve"> </w:t>
      </w:r>
    </w:p>
    <w:p w14:paraId="2E45C13D" w14:textId="29EBDC4C" w:rsidR="00672C30" w:rsidRPr="007C5AA7" w:rsidRDefault="00672C30" w:rsidP="003A2A40">
      <w:pPr>
        <w:pStyle w:val="Lijstalinea"/>
        <w:numPr>
          <w:ilvl w:val="0"/>
          <w:numId w:val="5"/>
        </w:numPr>
        <w:tabs>
          <w:tab w:val="clear" w:pos="4536"/>
        </w:tabs>
        <w:autoSpaceDE w:val="0"/>
        <w:autoSpaceDN w:val="0"/>
        <w:adjustRightInd w:val="0"/>
        <w:spacing w:before="0" w:line="276" w:lineRule="auto"/>
        <w:rPr>
          <w:rFonts w:asciiTheme="minorHAnsi" w:hAnsiTheme="minorHAnsi" w:cs="CIDFont+F4"/>
          <w:color w:val="000000"/>
          <w:szCs w:val="20"/>
        </w:rPr>
      </w:pPr>
      <w:r w:rsidRPr="007C5AA7">
        <w:rPr>
          <w:rFonts w:asciiTheme="minorHAnsi" w:hAnsiTheme="minorHAnsi" w:cs="CIDFont+F4"/>
          <w:color w:val="000000"/>
          <w:szCs w:val="20"/>
        </w:rPr>
        <w:t>Stad Mechelen verbindt zich tot het gratis aanbieden van en ondersteuning bij</w:t>
      </w:r>
      <w:r w:rsidR="007C5AA7" w:rsidRPr="007C5AA7">
        <w:rPr>
          <w:rFonts w:asciiTheme="minorHAnsi" w:hAnsiTheme="minorHAnsi" w:cs="CIDFont+F4"/>
          <w:color w:val="000000"/>
          <w:szCs w:val="20"/>
        </w:rPr>
        <w:t xml:space="preserve"> </w:t>
      </w:r>
      <w:r w:rsidRPr="007C5AA7">
        <w:rPr>
          <w:rFonts w:asciiTheme="minorHAnsi" w:hAnsiTheme="minorHAnsi" w:cs="CIDFont+F4"/>
          <w:color w:val="000000"/>
          <w:szCs w:val="20"/>
        </w:rPr>
        <w:t>vragen</w:t>
      </w:r>
      <w:r w:rsidR="007C5AA7" w:rsidRPr="007C5AA7">
        <w:rPr>
          <w:rFonts w:asciiTheme="minorHAnsi" w:hAnsiTheme="minorHAnsi" w:cs="CIDFont+F4"/>
          <w:color w:val="000000"/>
          <w:szCs w:val="20"/>
        </w:rPr>
        <w:t xml:space="preserve"> rond gebruik. </w:t>
      </w:r>
      <w:r w:rsidRPr="007C5AA7">
        <w:rPr>
          <w:rFonts w:asciiTheme="minorHAnsi" w:hAnsiTheme="minorHAnsi" w:cs="CIDFont+F4"/>
          <w:color w:val="000000"/>
          <w:szCs w:val="20"/>
        </w:rPr>
        <w:t xml:space="preserve">Mail naar </w:t>
      </w:r>
      <w:hyperlink r:id="rId15" w:history="1">
        <w:r w:rsidR="007C5AA7" w:rsidRPr="007C5AA7">
          <w:rPr>
            <w:rStyle w:val="Hyperlink"/>
            <w:rFonts w:asciiTheme="minorHAnsi" w:hAnsiTheme="minorHAnsi" w:cs="CIDFont+F4"/>
            <w:szCs w:val="20"/>
          </w:rPr>
          <w:t>sarah.coorevits@mechelen.be</w:t>
        </w:r>
      </w:hyperlink>
    </w:p>
    <w:p w14:paraId="38B024E9" w14:textId="77777777" w:rsidR="007C5AA7" w:rsidRPr="007C5AA7" w:rsidRDefault="007C5AA7" w:rsidP="007C5AA7">
      <w:pPr>
        <w:pStyle w:val="Lijstalinea"/>
        <w:numPr>
          <w:ilvl w:val="0"/>
          <w:numId w:val="0"/>
        </w:numPr>
        <w:tabs>
          <w:tab w:val="clear" w:pos="4536"/>
        </w:tabs>
        <w:autoSpaceDE w:val="0"/>
        <w:autoSpaceDN w:val="0"/>
        <w:adjustRightInd w:val="0"/>
        <w:spacing w:before="0" w:line="276" w:lineRule="auto"/>
        <w:ind w:left="720"/>
        <w:rPr>
          <w:rFonts w:asciiTheme="minorHAnsi" w:hAnsiTheme="minorHAnsi" w:cs="CIDFont+F4"/>
          <w:color w:val="000000"/>
          <w:szCs w:val="20"/>
        </w:rPr>
      </w:pPr>
    </w:p>
    <w:p w14:paraId="4609E804" w14:textId="77777777" w:rsidR="00031756" w:rsidRDefault="00672C30" w:rsidP="003A2A40">
      <w:pPr>
        <w:tabs>
          <w:tab w:val="clear" w:pos="4536"/>
        </w:tabs>
        <w:autoSpaceDE w:val="0"/>
        <w:autoSpaceDN w:val="0"/>
        <w:adjustRightInd w:val="0"/>
        <w:spacing w:before="0" w:line="276" w:lineRule="auto"/>
        <w:rPr>
          <w:rFonts w:asciiTheme="minorHAnsi" w:hAnsiTheme="minorHAnsi" w:cs="CIDFont+F4"/>
          <w:color w:val="000000"/>
          <w:szCs w:val="20"/>
        </w:rPr>
      </w:pPr>
      <w:r w:rsidRPr="007C5AA7">
        <w:rPr>
          <w:rFonts w:asciiTheme="minorHAnsi" w:hAnsiTheme="minorHAnsi" w:cs="CIDFont+F4"/>
          <w:color w:val="000000"/>
          <w:szCs w:val="20"/>
        </w:rPr>
        <w:t xml:space="preserve">Deze overeenkomst is opgemaakt te Mechelen op ................................ </w:t>
      </w:r>
    </w:p>
    <w:p w14:paraId="7A730C67" w14:textId="7FB43A36" w:rsidR="00672C30" w:rsidRPr="007C5AA7" w:rsidRDefault="00D20597" w:rsidP="003A2A40">
      <w:pPr>
        <w:tabs>
          <w:tab w:val="clear" w:pos="4536"/>
        </w:tabs>
        <w:autoSpaceDE w:val="0"/>
        <w:autoSpaceDN w:val="0"/>
        <w:adjustRightInd w:val="0"/>
        <w:spacing w:before="0" w:line="276" w:lineRule="auto"/>
        <w:rPr>
          <w:rFonts w:asciiTheme="minorHAnsi" w:hAnsiTheme="minorHAnsi" w:cs="CIDFont+F4"/>
          <w:color w:val="000000"/>
          <w:szCs w:val="20"/>
        </w:rPr>
      </w:pPr>
      <w:r>
        <w:rPr>
          <w:rFonts w:asciiTheme="minorHAnsi" w:hAnsiTheme="minorHAnsi" w:cs="CIDFont+F4"/>
          <w:color w:val="000000"/>
          <w:szCs w:val="20"/>
        </w:rPr>
        <w:t>i</w:t>
      </w:r>
      <w:r w:rsidR="00672C30" w:rsidRPr="007C5AA7">
        <w:rPr>
          <w:rFonts w:asciiTheme="minorHAnsi" w:hAnsiTheme="minorHAnsi" w:cs="CIDFont+F4"/>
          <w:color w:val="000000"/>
          <w:szCs w:val="20"/>
        </w:rPr>
        <w:t xml:space="preserve">n </w:t>
      </w:r>
      <w:r w:rsidR="00672C30" w:rsidRPr="007C5AA7">
        <w:rPr>
          <w:rFonts w:asciiTheme="minorHAnsi" w:hAnsiTheme="minorHAnsi" w:cs="CIDFont+F2"/>
          <w:color w:val="000000"/>
          <w:szCs w:val="20"/>
        </w:rPr>
        <w:t xml:space="preserve">twee </w:t>
      </w:r>
      <w:r w:rsidR="00672C30" w:rsidRPr="007C5AA7">
        <w:rPr>
          <w:rFonts w:asciiTheme="minorHAnsi" w:hAnsiTheme="minorHAnsi" w:cs="CIDFont+F4"/>
          <w:color w:val="000000"/>
          <w:szCs w:val="20"/>
        </w:rPr>
        <w:t>exemplaren.</w:t>
      </w:r>
      <w:r w:rsidR="00830763">
        <w:rPr>
          <w:rFonts w:asciiTheme="minorHAnsi" w:hAnsiTheme="minorHAnsi" w:cs="CIDFont+F4"/>
          <w:color w:val="000000"/>
          <w:szCs w:val="20"/>
        </w:rPr>
        <w:t xml:space="preserve"> </w:t>
      </w:r>
      <w:r w:rsidR="00672C30" w:rsidRPr="007C5AA7">
        <w:rPr>
          <w:rFonts w:asciiTheme="minorHAnsi" w:hAnsiTheme="minorHAnsi" w:cs="CIDFont+F4"/>
          <w:color w:val="000000"/>
          <w:szCs w:val="20"/>
        </w:rPr>
        <w:t xml:space="preserve">Jouw exemplaar wordt </w:t>
      </w:r>
      <w:r w:rsidR="00E7081C">
        <w:rPr>
          <w:rFonts w:asciiTheme="minorHAnsi" w:hAnsiTheme="minorHAnsi" w:cs="CIDFont+F4"/>
          <w:color w:val="000000"/>
          <w:szCs w:val="20"/>
        </w:rPr>
        <w:t>per mail</w:t>
      </w:r>
      <w:r w:rsidR="00672C30" w:rsidRPr="007C5AA7">
        <w:rPr>
          <w:rFonts w:asciiTheme="minorHAnsi" w:hAnsiTheme="minorHAnsi" w:cs="CIDFont+F4"/>
          <w:color w:val="000000"/>
          <w:szCs w:val="20"/>
        </w:rPr>
        <w:t xml:space="preserve"> ondertekend terugbezorgd.</w:t>
      </w:r>
    </w:p>
    <w:p w14:paraId="76B92A03" w14:textId="388DB06C" w:rsidR="00E7081C" w:rsidRDefault="003C11D7" w:rsidP="003A2A40">
      <w:pPr>
        <w:tabs>
          <w:tab w:val="clear" w:pos="4536"/>
        </w:tabs>
        <w:autoSpaceDE w:val="0"/>
        <w:autoSpaceDN w:val="0"/>
        <w:adjustRightInd w:val="0"/>
        <w:spacing w:before="0" w:line="276" w:lineRule="auto"/>
        <w:rPr>
          <w:rFonts w:asciiTheme="minorHAnsi" w:hAnsiTheme="minorHAnsi" w:cs="CIDFont+F4"/>
          <w:color w:val="000000"/>
          <w:szCs w:val="20"/>
        </w:rPr>
      </w:pPr>
      <w:r>
        <w:rPr>
          <w:rFonts w:asciiTheme="minorHAnsi" w:hAnsiTheme="minorHAnsi" w:cs="CIDFont+F4"/>
          <w:color w:val="000000"/>
          <w:szCs w:val="20"/>
        </w:rPr>
        <w:tab/>
      </w:r>
      <w:r>
        <w:rPr>
          <w:rFonts w:asciiTheme="minorHAnsi" w:hAnsiTheme="minorHAnsi" w:cs="CIDFont+F4"/>
          <w:color w:val="000000"/>
          <w:szCs w:val="20"/>
        </w:rPr>
        <w:tab/>
      </w:r>
      <w:r>
        <w:rPr>
          <w:rFonts w:asciiTheme="minorHAnsi" w:hAnsiTheme="minorHAnsi" w:cs="CIDFont+F4"/>
          <w:color w:val="000000"/>
          <w:szCs w:val="20"/>
        </w:rPr>
        <w:tab/>
      </w:r>
      <w:r>
        <w:rPr>
          <w:rFonts w:asciiTheme="minorHAnsi" w:hAnsiTheme="minorHAnsi" w:cs="CIDFont+F4"/>
          <w:color w:val="000000"/>
          <w:szCs w:val="20"/>
        </w:rPr>
        <w:tab/>
      </w:r>
      <w:r>
        <w:rPr>
          <w:rFonts w:asciiTheme="minorHAnsi" w:hAnsiTheme="minorHAnsi" w:cs="CIDFont+F4"/>
          <w:color w:val="000000"/>
          <w:szCs w:val="20"/>
        </w:rPr>
        <w:tab/>
      </w:r>
    </w:p>
    <w:p w14:paraId="32FE5D23" w14:textId="7B71DD0C" w:rsidR="00672C30" w:rsidRPr="007C5AA7" w:rsidRDefault="00672C30" w:rsidP="00E7081C">
      <w:pPr>
        <w:tabs>
          <w:tab w:val="clear" w:pos="4536"/>
        </w:tabs>
        <w:autoSpaceDE w:val="0"/>
        <w:autoSpaceDN w:val="0"/>
        <w:adjustRightInd w:val="0"/>
        <w:spacing w:before="0" w:line="276" w:lineRule="auto"/>
        <w:rPr>
          <w:rFonts w:asciiTheme="minorHAnsi" w:hAnsiTheme="minorHAnsi" w:cs="CIDFont+F4"/>
          <w:color w:val="000000"/>
          <w:szCs w:val="20"/>
        </w:rPr>
      </w:pPr>
      <w:r w:rsidRPr="007C5AA7">
        <w:rPr>
          <w:rFonts w:asciiTheme="minorHAnsi" w:hAnsiTheme="minorHAnsi" w:cs="CIDFont+F4"/>
          <w:color w:val="000000"/>
          <w:szCs w:val="20"/>
        </w:rPr>
        <w:t>Handtekening</w:t>
      </w:r>
      <w:r w:rsidR="00E7081C">
        <w:rPr>
          <w:rFonts w:asciiTheme="minorHAnsi" w:hAnsiTheme="minorHAnsi" w:cs="CIDFont+F4"/>
          <w:color w:val="000000"/>
          <w:szCs w:val="20"/>
        </w:rPr>
        <w:tab/>
      </w:r>
      <w:r w:rsidR="00E7081C">
        <w:rPr>
          <w:rFonts w:asciiTheme="minorHAnsi" w:hAnsiTheme="minorHAnsi" w:cs="CIDFont+F4"/>
          <w:color w:val="000000"/>
          <w:szCs w:val="20"/>
        </w:rPr>
        <w:tab/>
      </w:r>
      <w:r w:rsidR="00E7081C">
        <w:rPr>
          <w:rFonts w:asciiTheme="minorHAnsi" w:hAnsiTheme="minorHAnsi" w:cs="CIDFont+F4"/>
          <w:color w:val="000000"/>
          <w:szCs w:val="20"/>
        </w:rPr>
        <w:tab/>
      </w:r>
      <w:r w:rsidR="00E7081C">
        <w:rPr>
          <w:rFonts w:asciiTheme="minorHAnsi" w:hAnsiTheme="minorHAnsi" w:cs="CIDFont+F4"/>
          <w:color w:val="000000"/>
          <w:szCs w:val="20"/>
        </w:rPr>
        <w:tab/>
      </w:r>
      <w:r w:rsidR="00E7081C">
        <w:rPr>
          <w:rFonts w:asciiTheme="minorHAnsi" w:hAnsiTheme="minorHAnsi" w:cs="CIDFont+F4"/>
          <w:color w:val="000000"/>
          <w:szCs w:val="20"/>
        </w:rPr>
        <w:tab/>
      </w:r>
      <w:r w:rsidR="00E7081C">
        <w:rPr>
          <w:rFonts w:asciiTheme="minorHAnsi" w:hAnsiTheme="minorHAnsi" w:cs="CIDFont+F4"/>
          <w:color w:val="000000"/>
          <w:szCs w:val="20"/>
        </w:rPr>
        <w:tab/>
        <w:t>Sarah Coorevits</w:t>
      </w:r>
      <w:r w:rsidR="007C5AA7">
        <w:rPr>
          <w:rFonts w:asciiTheme="minorHAnsi" w:hAnsiTheme="minorHAnsi" w:cs="CIDFont+F4"/>
          <w:color w:val="000000"/>
          <w:szCs w:val="20"/>
        </w:rPr>
        <w:tab/>
      </w:r>
      <w:r w:rsidR="007C5AA7">
        <w:rPr>
          <w:rFonts w:asciiTheme="minorHAnsi" w:hAnsiTheme="minorHAnsi" w:cs="CIDFont+F4"/>
          <w:color w:val="000000"/>
          <w:szCs w:val="20"/>
        </w:rPr>
        <w:tab/>
      </w:r>
      <w:r w:rsidR="007C5AA7">
        <w:rPr>
          <w:rFonts w:asciiTheme="minorHAnsi" w:hAnsiTheme="minorHAnsi" w:cs="CIDFont+F4"/>
          <w:color w:val="000000"/>
          <w:szCs w:val="20"/>
        </w:rPr>
        <w:tab/>
      </w:r>
      <w:r w:rsidR="007C5AA7">
        <w:rPr>
          <w:rFonts w:asciiTheme="minorHAnsi" w:hAnsiTheme="minorHAnsi" w:cs="CIDFont+F4"/>
          <w:color w:val="000000"/>
          <w:szCs w:val="20"/>
        </w:rPr>
        <w:tab/>
      </w:r>
      <w:r w:rsidR="007C5AA7">
        <w:rPr>
          <w:rFonts w:asciiTheme="minorHAnsi" w:hAnsiTheme="minorHAnsi" w:cs="CIDFont+F4"/>
          <w:color w:val="000000"/>
          <w:szCs w:val="20"/>
        </w:rPr>
        <w:tab/>
      </w:r>
      <w:r w:rsidR="007C5AA7">
        <w:rPr>
          <w:rFonts w:asciiTheme="minorHAnsi" w:hAnsiTheme="minorHAnsi" w:cs="CIDFont+F4"/>
          <w:color w:val="000000"/>
          <w:szCs w:val="20"/>
        </w:rPr>
        <w:tab/>
      </w:r>
    </w:p>
    <w:p w14:paraId="3528DC74" w14:textId="51933195" w:rsidR="00672C30" w:rsidRPr="007C5AA7" w:rsidRDefault="00672C30" w:rsidP="003A2A40">
      <w:pPr>
        <w:spacing w:line="276" w:lineRule="auto"/>
        <w:rPr>
          <w:rFonts w:asciiTheme="minorHAnsi" w:hAnsiTheme="minorHAnsi"/>
          <w:szCs w:val="20"/>
        </w:rPr>
      </w:pPr>
      <w:r w:rsidRPr="007C5AA7">
        <w:rPr>
          <w:rFonts w:asciiTheme="minorHAnsi" w:hAnsiTheme="minorHAnsi" w:cs="CIDFont+F4"/>
          <w:color w:val="000000"/>
          <w:szCs w:val="20"/>
        </w:rPr>
        <w:t xml:space="preserve">De begunstigde </w:t>
      </w:r>
      <w:r w:rsidR="003C11D7">
        <w:rPr>
          <w:rFonts w:asciiTheme="minorHAnsi" w:hAnsiTheme="minorHAnsi" w:cs="CIDFont+F4"/>
          <w:color w:val="000000"/>
          <w:szCs w:val="20"/>
        </w:rPr>
        <w:tab/>
      </w:r>
      <w:r w:rsidR="00E7081C">
        <w:rPr>
          <w:rFonts w:asciiTheme="minorHAnsi" w:hAnsiTheme="minorHAnsi" w:cs="CIDFont+F4"/>
          <w:color w:val="000000"/>
          <w:szCs w:val="20"/>
        </w:rPr>
        <w:tab/>
      </w:r>
      <w:r w:rsidRPr="007C5AA7">
        <w:rPr>
          <w:rFonts w:asciiTheme="minorHAnsi" w:hAnsiTheme="minorHAnsi" w:cs="CIDFont+F4"/>
          <w:color w:val="000000"/>
          <w:szCs w:val="20"/>
        </w:rPr>
        <w:t>Stad Mechelen</w:t>
      </w:r>
    </w:p>
    <w:sectPr w:rsidR="00672C30" w:rsidRPr="007C5AA7" w:rsidSect="00D8758D">
      <w:type w:val="continuous"/>
      <w:pgSz w:w="11906" w:h="16838"/>
      <w:pgMar w:top="1418" w:right="1418" w:bottom="1418" w:left="3402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7CCDD" w14:textId="77777777" w:rsidR="00672C30" w:rsidRDefault="00672C30" w:rsidP="00DD5B41">
      <w:pPr>
        <w:spacing w:before="0" w:line="240" w:lineRule="auto"/>
      </w:pPr>
      <w:r>
        <w:separator/>
      </w:r>
    </w:p>
  </w:endnote>
  <w:endnote w:type="continuationSeparator" w:id="0">
    <w:p w14:paraId="719CD5EA" w14:textId="77777777" w:rsidR="00672C30" w:rsidRDefault="00672C30" w:rsidP="00DD5B4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 Rg"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Proxima Nova Bl"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F1E4" w14:textId="77777777" w:rsidR="0036235B" w:rsidRPr="0004487D" w:rsidRDefault="00FC1B0B" w:rsidP="0004487D">
    <w:pPr>
      <w:pStyle w:val="Voetteks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79508DD" wp14:editId="1B81C407">
          <wp:simplePos x="0" y="0"/>
          <wp:positionH relativeFrom="column">
            <wp:posOffset>3507105</wp:posOffset>
          </wp:positionH>
          <wp:positionV relativeFrom="paragraph">
            <wp:posOffset>-133350</wp:posOffset>
          </wp:positionV>
          <wp:extent cx="1440000" cy="489600"/>
          <wp:effectExtent l="0" t="0" r="8255" b="5715"/>
          <wp:wrapNone/>
          <wp:docPr id="1061695898" name="Afbeelding 1061695898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Mechelen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4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2F02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C4A0DCB" wp14:editId="20000901">
              <wp:simplePos x="0" y="0"/>
              <wp:positionH relativeFrom="column">
                <wp:posOffset>-1706245</wp:posOffset>
              </wp:positionH>
              <wp:positionV relativeFrom="paragraph">
                <wp:posOffset>-1021715</wp:posOffset>
              </wp:positionV>
              <wp:extent cx="1440815" cy="976630"/>
              <wp:effectExtent l="0" t="0" r="6985" b="0"/>
              <wp:wrapSquare wrapText="bothSides"/>
              <wp:docPr id="14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815" cy="976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9399E0" w14:textId="77777777" w:rsidR="00D72F02" w:rsidRPr="009B3481" w:rsidRDefault="00D72F02" w:rsidP="00D72F02">
                          <w:pPr>
                            <w:rPr>
                              <w:sz w:val="15"/>
                            </w:rPr>
                          </w:pPr>
                          <w:r w:rsidRPr="009B3481">
                            <w:rPr>
                              <w:b/>
                              <w:bCs/>
                              <w:sz w:val="15"/>
                            </w:rPr>
                            <w:t>Stad Mechelen</w:t>
                          </w:r>
                          <w:r w:rsidRPr="009B3481">
                            <w:rPr>
                              <w:sz w:val="15"/>
                            </w:rPr>
                            <w:br/>
                            <w:t>Grote Markt 21</w:t>
                          </w:r>
                          <w:r w:rsidRPr="009B3481">
                            <w:rPr>
                              <w:sz w:val="15"/>
                            </w:rPr>
                            <w:br/>
                            <w:t>2800 Mechelen</w:t>
                          </w:r>
                          <w:r w:rsidRPr="009B3481">
                            <w:rPr>
                              <w:sz w:val="15"/>
                            </w:rPr>
                            <w:br/>
                            <w:t>0800 20 800</w:t>
                          </w:r>
                          <w:r w:rsidRPr="009B3481">
                            <w:rPr>
                              <w:sz w:val="15"/>
                            </w:rPr>
                            <w:br/>
                            <w:t>stadsbestuur@mechelen.be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4A0DC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34.35pt;margin-top:-80.45pt;width:113.45pt;height:76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" stroked="f">
              <v:textbox>
                <w:txbxContent>
                  <w:p w14:paraId="0C9399E0" w14:textId="77777777" w:rsidR="00D72F02" w:rsidRPr="009B3481" w:rsidRDefault="00D72F02" w:rsidP="00D72F02">
                    <w:pPr>
                      <w:rPr>
                        <w:sz w:val="15"/>
                      </w:rPr>
                    </w:pPr>
                    <w:r w:rsidRPr="009B3481">
                      <w:rPr>
                        <w:b/>
                        <w:bCs/>
                        <w:sz w:val="15"/>
                      </w:rPr>
                      <w:t>Stad Mechelen</w:t>
                    </w:r>
                    <w:r w:rsidRPr="009B3481">
                      <w:rPr>
                        <w:sz w:val="15"/>
                      </w:rPr>
                      <w:br/>
                      <w:t>Grote Markt 21</w:t>
                    </w:r>
                    <w:r w:rsidRPr="009B3481">
                      <w:rPr>
                        <w:sz w:val="15"/>
                      </w:rPr>
                      <w:br/>
                      <w:t>2800 Mechelen</w:t>
                    </w:r>
                    <w:r w:rsidRPr="009B3481">
                      <w:rPr>
                        <w:sz w:val="15"/>
                      </w:rPr>
                      <w:br/>
                      <w:t>0800 20 800</w:t>
                    </w:r>
                    <w:r w:rsidRPr="009B3481">
                      <w:rPr>
                        <w:sz w:val="15"/>
                      </w:rPr>
                      <w:br/>
                      <w:t>stadsbestuur@mechelen.be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72F02">
      <w:rPr>
        <w:noProof/>
      </w:rPr>
      <w:drawing>
        <wp:anchor distT="0" distB="0" distL="114300" distR="114300" simplePos="0" relativeHeight="251663360" behindDoc="0" locked="0" layoutInCell="1" allowOverlap="1" wp14:anchorId="3C662030" wp14:editId="34EDAD73">
          <wp:simplePos x="0" y="0"/>
          <wp:positionH relativeFrom="column">
            <wp:posOffset>-1620347</wp:posOffset>
          </wp:positionH>
          <wp:positionV relativeFrom="paragraph">
            <wp:posOffset>133119</wp:posOffset>
          </wp:positionV>
          <wp:extent cx="1439545" cy="190500"/>
          <wp:effectExtent l="0" t="0" r="8255" b="0"/>
          <wp:wrapNone/>
          <wp:docPr id="962193016" name="Afbeelding 962193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chelen_Url_zwar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F8273" w14:textId="77777777" w:rsidR="00342325" w:rsidRDefault="00E31AA3">
    <w:pPr>
      <w:pStyle w:val="Voettekst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BCB21DD" wp14:editId="6ADF1A5C">
              <wp:simplePos x="0" y="0"/>
              <wp:positionH relativeFrom="column">
                <wp:posOffset>-87688</wp:posOffset>
              </wp:positionH>
              <wp:positionV relativeFrom="paragraph">
                <wp:posOffset>-1043940</wp:posOffset>
              </wp:positionV>
              <wp:extent cx="1440815" cy="976630"/>
              <wp:effectExtent l="0" t="0" r="6985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815" cy="976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625813" w14:textId="77777777" w:rsidR="00E31AA3" w:rsidRPr="009B3481" w:rsidRDefault="00E31AA3">
                          <w:pPr>
                            <w:rPr>
                              <w:sz w:val="15"/>
                            </w:rPr>
                          </w:pPr>
                          <w:r w:rsidRPr="009B3481">
                            <w:rPr>
                              <w:b/>
                              <w:bCs/>
                              <w:sz w:val="15"/>
                            </w:rPr>
                            <w:t>Stad Mechelen</w:t>
                          </w:r>
                          <w:r w:rsidRPr="009B3481">
                            <w:rPr>
                              <w:sz w:val="15"/>
                            </w:rPr>
                            <w:br/>
                            <w:t>Grote Markt 21</w:t>
                          </w:r>
                          <w:r w:rsidRPr="009B3481">
                            <w:rPr>
                              <w:sz w:val="15"/>
                            </w:rPr>
                            <w:br/>
                            <w:t>2800 Mechelen</w:t>
                          </w:r>
                          <w:r w:rsidRPr="009B3481">
                            <w:rPr>
                              <w:sz w:val="15"/>
                            </w:rPr>
                            <w:br/>
                            <w:t>0800 20 800</w:t>
                          </w:r>
                          <w:r w:rsidRPr="009B3481">
                            <w:rPr>
                              <w:sz w:val="15"/>
                            </w:rPr>
                            <w:br/>
                            <w:t>stadsbestuur@mechelen.be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CB21D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6.9pt;margin-top:-82.2pt;width:113.45pt;height:76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" stroked="f">
              <v:textbox>
                <w:txbxContent>
                  <w:p w14:paraId="57625813" w14:textId="77777777" w:rsidR="00E31AA3" w:rsidRPr="009B3481" w:rsidRDefault="00E31AA3">
                    <w:pPr>
                      <w:rPr>
                        <w:sz w:val="15"/>
                      </w:rPr>
                    </w:pPr>
                    <w:r w:rsidRPr="009B3481">
                      <w:rPr>
                        <w:b/>
                        <w:bCs/>
                        <w:sz w:val="15"/>
                      </w:rPr>
                      <w:t>Stad Mechelen</w:t>
                    </w:r>
                    <w:r w:rsidRPr="009B3481">
                      <w:rPr>
                        <w:sz w:val="15"/>
                      </w:rPr>
                      <w:br/>
                      <w:t>Grote Markt 21</w:t>
                    </w:r>
                    <w:r w:rsidRPr="009B3481">
                      <w:rPr>
                        <w:sz w:val="15"/>
                      </w:rPr>
                      <w:br/>
                      <w:t>2800 Mechelen</w:t>
                    </w:r>
                    <w:r w:rsidRPr="009B3481">
                      <w:rPr>
                        <w:sz w:val="15"/>
                      </w:rPr>
                      <w:br/>
                      <w:t>0800 20 800</w:t>
                    </w:r>
                    <w:r w:rsidRPr="009B3481">
                      <w:rPr>
                        <w:sz w:val="15"/>
                      </w:rPr>
                      <w:br/>
                      <w:t>stadsbestuur@mechelen.be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42325">
      <w:rPr>
        <w:noProof/>
      </w:rPr>
      <w:drawing>
        <wp:inline distT="0" distB="0" distL="0" distR="0" wp14:anchorId="0C033E06" wp14:editId="736F36BB">
          <wp:extent cx="1440000" cy="190800"/>
          <wp:effectExtent l="0" t="0" r="0" b="0"/>
          <wp:docPr id="1119680978" name="Afbeelding 11196809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chelen_Url_zw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9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80077" w14:textId="77777777" w:rsidR="00672C30" w:rsidRDefault="00672C30" w:rsidP="00DD5B41">
      <w:pPr>
        <w:spacing w:before="0" w:line="240" w:lineRule="auto"/>
      </w:pPr>
      <w:r>
        <w:separator/>
      </w:r>
    </w:p>
  </w:footnote>
  <w:footnote w:type="continuationSeparator" w:id="0">
    <w:p w14:paraId="7A00527B" w14:textId="77777777" w:rsidR="00672C30" w:rsidRDefault="00672C30" w:rsidP="00DD5B4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B20B2" w14:textId="77777777" w:rsidR="00DD5B41" w:rsidRDefault="00DD5B41">
    <w:pPr>
      <w:pStyle w:val="Koptekst"/>
    </w:pPr>
    <w:r>
      <w:rPr>
        <w:noProof/>
      </w:rPr>
      <w:drawing>
        <wp:inline distT="0" distB="0" distL="0" distR="0" wp14:anchorId="1D23F0B8" wp14:editId="06D67174">
          <wp:extent cx="1440000" cy="489600"/>
          <wp:effectExtent l="0" t="0" r="8255" b="5715"/>
          <wp:docPr id="1451127939" name="Afbeelding 1451127939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chelen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48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C4654"/>
    <w:multiLevelType w:val="hybridMultilevel"/>
    <w:tmpl w:val="A40E50B6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FF38C4"/>
    <w:multiLevelType w:val="hybridMultilevel"/>
    <w:tmpl w:val="9074212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04F75"/>
    <w:multiLevelType w:val="hybridMultilevel"/>
    <w:tmpl w:val="E0A23A80"/>
    <w:lvl w:ilvl="0" w:tplc="A0E03AD2">
      <w:start w:val="1"/>
      <w:numFmt w:val="bullet"/>
      <w:pStyle w:val="Lijstalinea"/>
      <w:lvlText w:val=""/>
      <w:lvlJc w:val="left"/>
      <w:pPr>
        <w:ind w:left="1437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CA7084"/>
    <w:multiLevelType w:val="hybridMultilevel"/>
    <w:tmpl w:val="6D5246E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A58EB"/>
    <w:multiLevelType w:val="hybridMultilevel"/>
    <w:tmpl w:val="F10E498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6511">
    <w:abstractNumId w:val="0"/>
  </w:num>
  <w:num w:numId="2" w16cid:durableId="1234393759">
    <w:abstractNumId w:val="2"/>
  </w:num>
  <w:num w:numId="3" w16cid:durableId="1026372977">
    <w:abstractNumId w:val="4"/>
  </w:num>
  <w:num w:numId="4" w16cid:durableId="688995773">
    <w:abstractNumId w:val="1"/>
  </w:num>
  <w:num w:numId="5" w16cid:durableId="2012833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30"/>
    <w:rsid w:val="00031756"/>
    <w:rsid w:val="00032EAD"/>
    <w:rsid w:val="000376C4"/>
    <w:rsid w:val="0004487D"/>
    <w:rsid w:val="00094786"/>
    <w:rsid w:val="000A33A7"/>
    <w:rsid w:val="000A62FC"/>
    <w:rsid w:val="00102367"/>
    <w:rsid w:val="00106824"/>
    <w:rsid w:val="0011271C"/>
    <w:rsid w:val="00155A4C"/>
    <w:rsid w:val="0016463F"/>
    <w:rsid w:val="00167994"/>
    <w:rsid w:val="00170194"/>
    <w:rsid w:val="00171778"/>
    <w:rsid w:val="001947FB"/>
    <w:rsid w:val="00195F74"/>
    <w:rsid w:val="0019747A"/>
    <w:rsid w:val="001B5EF7"/>
    <w:rsid w:val="001F1819"/>
    <w:rsid w:val="00201441"/>
    <w:rsid w:val="00245334"/>
    <w:rsid w:val="002469F3"/>
    <w:rsid w:val="00266640"/>
    <w:rsid w:val="0028793C"/>
    <w:rsid w:val="002C5A3B"/>
    <w:rsid w:val="002E6F01"/>
    <w:rsid w:val="003030E6"/>
    <w:rsid w:val="00306224"/>
    <w:rsid w:val="00342325"/>
    <w:rsid w:val="0036235B"/>
    <w:rsid w:val="003A20E3"/>
    <w:rsid w:val="003A2A40"/>
    <w:rsid w:val="003A67DE"/>
    <w:rsid w:val="003C11D7"/>
    <w:rsid w:val="003D52A1"/>
    <w:rsid w:val="00417B35"/>
    <w:rsid w:val="00420C19"/>
    <w:rsid w:val="004855E4"/>
    <w:rsid w:val="004F2917"/>
    <w:rsid w:val="00500E97"/>
    <w:rsid w:val="005333FB"/>
    <w:rsid w:val="00574DD2"/>
    <w:rsid w:val="005759CD"/>
    <w:rsid w:val="00585153"/>
    <w:rsid w:val="005D11AA"/>
    <w:rsid w:val="005D462E"/>
    <w:rsid w:val="005E1E10"/>
    <w:rsid w:val="00600DDE"/>
    <w:rsid w:val="00607A7A"/>
    <w:rsid w:val="006716AD"/>
    <w:rsid w:val="00672C30"/>
    <w:rsid w:val="006740C0"/>
    <w:rsid w:val="00675D6F"/>
    <w:rsid w:val="006925EF"/>
    <w:rsid w:val="00704FB1"/>
    <w:rsid w:val="00710B57"/>
    <w:rsid w:val="0071273D"/>
    <w:rsid w:val="00732853"/>
    <w:rsid w:val="00762905"/>
    <w:rsid w:val="00763FEF"/>
    <w:rsid w:val="007B173C"/>
    <w:rsid w:val="007C5AA7"/>
    <w:rsid w:val="007E5A31"/>
    <w:rsid w:val="008253B5"/>
    <w:rsid w:val="00830763"/>
    <w:rsid w:val="0083394E"/>
    <w:rsid w:val="008378D7"/>
    <w:rsid w:val="008A10D4"/>
    <w:rsid w:val="008A428D"/>
    <w:rsid w:val="008B3B25"/>
    <w:rsid w:val="008B6A58"/>
    <w:rsid w:val="008C3498"/>
    <w:rsid w:val="00914330"/>
    <w:rsid w:val="00956B72"/>
    <w:rsid w:val="009B2E41"/>
    <w:rsid w:val="009B3481"/>
    <w:rsid w:val="009D2BC2"/>
    <w:rsid w:val="009D4A09"/>
    <w:rsid w:val="009E3667"/>
    <w:rsid w:val="009F62D4"/>
    <w:rsid w:val="00A0039B"/>
    <w:rsid w:val="00A02EF8"/>
    <w:rsid w:val="00A07524"/>
    <w:rsid w:val="00AA3E05"/>
    <w:rsid w:val="00AC568F"/>
    <w:rsid w:val="00AD3F1E"/>
    <w:rsid w:val="00AE4A1B"/>
    <w:rsid w:val="00B20166"/>
    <w:rsid w:val="00B63EF3"/>
    <w:rsid w:val="00B6446F"/>
    <w:rsid w:val="00B72178"/>
    <w:rsid w:val="00B75587"/>
    <w:rsid w:val="00B829CE"/>
    <w:rsid w:val="00BA28A4"/>
    <w:rsid w:val="00BE6D9D"/>
    <w:rsid w:val="00C01D2E"/>
    <w:rsid w:val="00C253B6"/>
    <w:rsid w:val="00C25722"/>
    <w:rsid w:val="00C27D24"/>
    <w:rsid w:val="00C57A58"/>
    <w:rsid w:val="00C66DF8"/>
    <w:rsid w:val="00C77CD8"/>
    <w:rsid w:val="00C92B87"/>
    <w:rsid w:val="00CB2EBE"/>
    <w:rsid w:val="00CC75E6"/>
    <w:rsid w:val="00CE66FE"/>
    <w:rsid w:val="00CF5612"/>
    <w:rsid w:val="00CF76ED"/>
    <w:rsid w:val="00D161EA"/>
    <w:rsid w:val="00D20597"/>
    <w:rsid w:val="00D717D3"/>
    <w:rsid w:val="00D72F02"/>
    <w:rsid w:val="00D8758D"/>
    <w:rsid w:val="00DD5B41"/>
    <w:rsid w:val="00E17202"/>
    <w:rsid w:val="00E31AA3"/>
    <w:rsid w:val="00E33823"/>
    <w:rsid w:val="00E67844"/>
    <w:rsid w:val="00E7081C"/>
    <w:rsid w:val="00EC48A1"/>
    <w:rsid w:val="00EF643D"/>
    <w:rsid w:val="00F750B5"/>
    <w:rsid w:val="00F8120B"/>
    <w:rsid w:val="00F83B29"/>
    <w:rsid w:val="00F860E5"/>
    <w:rsid w:val="00F97BDC"/>
    <w:rsid w:val="00FC1B0B"/>
    <w:rsid w:val="00FC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B3051"/>
  <w15:chartTrackingRefBased/>
  <w15:docId w15:val="{BF5EFD92-4CFD-430F-B5C3-9DC691FA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roxima Nova Rg" w:eastAsiaTheme="minorHAnsi" w:hAnsi="Proxima Nova Rg" w:cstheme="minorBidi"/>
        <w:szCs w:val="16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59CD"/>
    <w:pPr>
      <w:tabs>
        <w:tab w:val="left" w:pos="4536"/>
      </w:tabs>
      <w:spacing w:before="120" w:after="0" w:line="240" w:lineRule="exact"/>
    </w:pPr>
  </w:style>
  <w:style w:type="paragraph" w:styleId="Kop1">
    <w:name w:val="heading 1"/>
    <w:basedOn w:val="Standaard"/>
    <w:next w:val="Standaard"/>
    <w:link w:val="Kop1Char"/>
    <w:uiPriority w:val="9"/>
    <w:qFormat/>
    <w:rsid w:val="001F1819"/>
    <w:pPr>
      <w:keepNext/>
      <w:keepLines/>
      <w:spacing w:line="280" w:lineRule="exact"/>
      <w:outlineLvl w:val="0"/>
    </w:pPr>
    <w:rPr>
      <w:rFonts w:ascii="Roboto Condensed" w:eastAsiaTheme="majorEastAsia" w:hAnsi="Roboto Condensed" w:cstheme="majorBidi"/>
      <w:b/>
      <w:caps/>
      <w:color w:val="29C2DE"/>
      <w:sz w:val="24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F1819"/>
    <w:pPr>
      <w:keepNext/>
      <w:keepLines/>
      <w:spacing w:before="40"/>
      <w:outlineLvl w:val="1"/>
    </w:pPr>
    <w:rPr>
      <w:rFonts w:ascii="Roboto Condensed" w:eastAsiaTheme="majorEastAsia" w:hAnsi="Roboto Condensed" w:cstheme="majorBidi"/>
      <w:b/>
      <w:caps/>
      <w:color w:val="29C2DE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829CE"/>
    <w:pPr>
      <w:keepNext/>
      <w:keepLines/>
      <w:spacing w:before="40"/>
      <w:outlineLvl w:val="2"/>
    </w:pPr>
    <w:rPr>
      <w:rFonts w:ascii="Proxima Nova Bl" w:eastAsiaTheme="majorEastAsia" w:hAnsi="Proxima Nova Bl" w:cstheme="majorBidi"/>
      <w:color w:val="29C2DE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0376C4"/>
    <w:pPr>
      <w:keepNext/>
      <w:keepLines/>
      <w:spacing w:before="40"/>
      <w:outlineLvl w:val="3"/>
    </w:pPr>
    <w:rPr>
      <w:rFonts w:eastAsiaTheme="majorEastAsia" w:cstheme="majorBidi"/>
      <w:iCs/>
      <w:color w:val="29C2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D5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D5B4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D5B41"/>
  </w:style>
  <w:style w:type="paragraph" w:styleId="Voettekst">
    <w:name w:val="footer"/>
    <w:basedOn w:val="Standaard"/>
    <w:link w:val="VoettekstChar"/>
    <w:uiPriority w:val="99"/>
    <w:unhideWhenUsed/>
    <w:rsid w:val="00DD5B4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D5B41"/>
  </w:style>
  <w:style w:type="character" w:styleId="Tekstvantijdelijkeaanduiding">
    <w:name w:val="Placeholder Text"/>
    <w:basedOn w:val="Standaardalinea-lettertype"/>
    <w:uiPriority w:val="99"/>
    <w:semiHidden/>
    <w:rsid w:val="00167994"/>
    <w:rPr>
      <w:color w:val="808080"/>
    </w:rPr>
  </w:style>
  <w:style w:type="paragraph" w:styleId="Geenafstand">
    <w:name w:val="No Spacing"/>
    <w:uiPriority w:val="1"/>
    <w:qFormat/>
    <w:rsid w:val="00C66DF8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1F1819"/>
    <w:rPr>
      <w:rFonts w:ascii="Roboto Condensed" w:eastAsiaTheme="majorEastAsia" w:hAnsi="Roboto Condensed" w:cstheme="majorBidi"/>
      <w:b/>
      <w:caps/>
      <w:color w:val="29C2DE"/>
      <w:sz w:val="24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F1819"/>
    <w:rPr>
      <w:rFonts w:ascii="Roboto Condensed" w:eastAsiaTheme="majorEastAsia" w:hAnsi="Roboto Condensed" w:cstheme="majorBidi"/>
      <w:b/>
      <w:caps/>
      <w:color w:val="29C2DE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B829CE"/>
    <w:rPr>
      <w:rFonts w:ascii="Proxima Nova Bl" w:eastAsiaTheme="majorEastAsia" w:hAnsi="Proxima Nova Bl" w:cstheme="majorBidi"/>
      <w:color w:val="29C2DE"/>
      <w:sz w:val="20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0376C4"/>
    <w:rPr>
      <w:rFonts w:ascii="Proxima Nova Rg" w:eastAsiaTheme="majorEastAsia" w:hAnsi="Proxima Nova Rg" w:cstheme="majorBidi"/>
      <w:iCs/>
      <w:color w:val="29C2DE"/>
      <w:sz w:val="20"/>
    </w:rPr>
  </w:style>
  <w:style w:type="character" w:styleId="Hyperlink">
    <w:name w:val="Hyperlink"/>
    <w:basedOn w:val="Standaardalinea-lettertype"/>
    <w:uiPriority w:val="99"/>
    <w:unhideWhenUsed/>
    <w:rsid w:val="00C253B6"/>
    <w:rPr>
      <w:color w:val="41C4DD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253B6"/>
    <w:rPr>
      <w:color w:val="605E5C"/>
      <w:shd w:val="clear" w:color="auto" w:fill="E1DFDD"/>
    </w:rPr>
  </w:style>
  <w:style w:type="paragraph" w:styleId="Citaat">
    <w:name w:val="Quote"/>
    <w:basedOn w:val="Standaard"/>
    <w:next w:val="Standaard"/>
    <w:link w:val="CitaatChar"/>
    <w:uiPriority w:val="29"/>
    <w:qFormat/>
    <w:rsid w:val="00762905"/>
    <w:pPr>
      <w:spacing w:before="200" w:after="160"/>
      <w:ind w:left="862" w:right="862"/>
      <w:jc w:val="center"/>
    </w:pPr>
    <w:rPr>
      <w:rFonts w:ascii="Georgia" w:hAnsi="Georgia"/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62905"/>
    <w:rPr>
      <w:rFonts w:ascii="Georgia" w:hAnsi="Georgia"/>
      <w:i/>
      <w:iCs/>
      <w:color w:val="404040" w:themeColor="text1" w:themeTint="BF"/>
    </w:rPr>
  </w:style>
  <w:style w:type="paragraph" w:styleId="Ondertitel">
    <w:name w:val="Subtitle"/>
    <w:aliases w:val="TD-Ondertitel"/>
    <w:basedOn w:val="Standaard"/>
    <w:next w:val="Standaard"/>
    <w:link w:val="OndertitelChar"/>
    <w:uiPriority w:val="11"/>
    <w:rsid w:val="008B3B2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aliases w:val="TD-Ondertitel Char"/>
    <w:basedOn w:val="Standaardalinea-lettertype"/>
    <w:link w:val="Ondertitel"/>
    <w:uiPriority w:val="11"/>
    <w:rsid w:val="008B3B25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Subtielebenadrukking">
    <w:name w:val="Subtle Emphasis"/>
    <w:aliases w:val="TD-Subtiele benadrukking"/>
    <w:basedOn w:val="Standaardalinea-lettertype"/>
    <w:uiPriority w:val="19"/>
    <w:rsid w:val="008B3B25"/>
    <w:rPr>
      <w:i/>
      <w:iCs/>
      <w:color w:val="404040" w:themeColor="text1" w:themeTint="BF"/>
    </w:rPr>
  </w:style>
  <w:style w:type="character" w:styleId="Nadruk">
    <w:name w:val="Emphasis"/>
    <w:aliases w:val="TD-Nadruk"/>
    <w:basedOn w:val="Standaardalinea-lettertype"/>
    <w:uiPriority w:val="20"/>
    <w:rsid w:val="008B3B25"/>
    <w:rPr>
      <w:i/>
      <w:iCs/>
    </w:rPr>
  </w:style>
  <w:style w:type="character" w:styleId="Intensievebenadrukking">
    <w:name w:val="Intense Emphasis"/>
    <w:aliases w:val="TD-Intensieve benadrukking"/>
    <w:basedOn w:val="Standaardalinea-lettertype"/>
    <w:uiPriority w:val="21"/>
    <w:rsid w:val="008B3B25"/>
    <w:rPr>
      <w:i/>
      <w:iCs/>
      <w:color w:val="7A405E" w:themeColor="accent1"/>
    </w:rPr>
  </w:style>
  <w:style w:type="character" w:styleId="Zwaar">
    <w:name w:val="Strong"/>
    <w:aliases w:val="TD-Zwaar"/>
    <w:basedOn w:val="Standaardalinea-lettertype"/>
    <w:uiPriority w:val="22"/>
    <w:rsid w:val="008B3B25"/>
    <w:rPr>
      <w:b/>
      <w:bCs/>
    </w:rPr>
  </w:style>
  <w:style w:type="paragraph" w:styleId="Duidelijkcitaat">
    <w:name w:val="Intense Quote"/>
    <w:aliases w:val="TD-Duidelijk citaat"/>
    <w:basedOn w:val="Standaard"/>
    <w:next w:val="Standaard"/>
    <w:link w:val="DuidelijkcitaatChar"/>
    <w:uiPriority w:val="30"/>
    <w:rsid w:val="008B3B25"/>
    <w:pPr>
      <w:pBdr>
        <w:top w:val="single" w:sz="4" w:space="10" w:color="7A405E" w:themeColor="accent1"/>
        <w:bottom w:val="single" w:sz="4" w:space="10" w:color="7A405E" w:themeColor="accent1"/>
      </w:pBdr>
      <w:spacing w:before="360" w:after="360"/>
      <w:ind w:left="864" w:right="864"/>
      <w:jc w:val="center"/>
    </w:pPr>
    <w:rPr>
      <w:i/>
      <w:iCs/>
      <w:color w:val="7A405E" w:themeColor="accent1"/>
    </w:rPr>
  </w:style>
  <w:style w:type="character" w:customStyle="1" w:styleId="DuidelijkcitaatChar">
    <w:name w:val="Duidelijk citaat Char"/>
    <w:aliases w:val="TD-Duidelijk citaat Char"/>
    <w:basedOn w:val="Standaardalinea-lettertype"/>
    <w:link w:val="Duidelijkcitaat"/>
    <w:uiPriority w:val="30"/>
    <w:rsid w:val="008B3B25"/>
    <w:rPr>
      <w:i/>
      <w:iCs/>
      <w:color w:val="7A405E" w:themeColor="accent1"/>
    </w:rPr>
  </w:style>
  <w:style w:type="character" w:styleId="Subtieleverwijzing">
    <w:name w:val="Subtle Reference"/>
    <w:aliases w:val="TD-Subtiele verwijzing"/>
    <w:basedOn w:val="Standaardalinea-lettertype"/>
    <w:uiPriority w:val="31"/>
    <w:rsid w:val="008B3B25"/>
    <w:rPr>
      <w:smallCaps/>
      <w:color w:val="5A5A5A" w:themeColor="text1" w:themeTint="A5"/>
    </w:rPr>
  </w:style>
  <w:style w:type="character" w:styleId="Intensieveverwijzing">
    <w:name w:val="Intense Reference"/>
    <w:aliases w:val="TD-Intensieve verwijzing"/>
    <w:basedOn w:val="Standaardalinea-lettertype"/>
    <w:uiPriority w:val="32"/>
    <w:rsid w:val="008B3B25"/>
    <w:rPr>
      <w:b/>
      <w:bCs/>
      <w:smallCaps/>
      <w:color w:val="7A405E" w:themeColor="accent1"/>
      <w:spacing w:val="5"/>
    </w:rPr>
  </w:style>
  <w:style w:type="character" w:styleId="Titelvanboek">
    <w:name w:val="Book Title"/>
    <w:aliases w:val="TD-Titel van boek"/>
    <w:basedOn w:val="Standaardalinea-lettertype"/>
    <w:uiPriority w:val="33"/>
    <w:rsid w:val="008B3B25"/>
    <w:rPr>
      <w:b/>
      <w:bCs/>
      <w:i/>
      <w:iCs/>
      <w:spacing w:val="5"/>
    </w:rPr>
  </w:style>
  <w:style w:type="paragraph" w:styleId="Lijstalinea">
    <w:name w:val="List Paragraph"/>
    <w:basedOn w:val="Standaard"/>
    <w:uiPriority w:val="34"/>
    <w:qFormat/>
    <w:rsid w:val="0016463F"/>
    <w:pPr>
      <w:numPr>
        <w:numId w:val="2"/>
      </w:numPr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7C5AA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C5AA7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C5AA7"/>
    <w:rPr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C5AA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C5AA7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sarah.coorevits@mechelen.b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arah.coorevits@mechelen.b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.coorevits\Documents\Custom%20Office%20Templates\Mechelen_Brief_Kleur_MetLogoLinks.dotx" TargetMode="External"/></Relationships>
</file>

<file path=word/theme/theme1.xml><?xml version="1.0" encoding="utf-8"?>
<a:theme xmlns:a="http://schemas.openxmlformats.org/drawingml/2006/main" name="Kantoorthema">
  <a:themeElements>
    <a:clrScheme name="Aangepast 2">
      <a:dk1>
        <a:sysClr val="windowText" lastClr="000000"/>
      </a:dk1>
      <a:lt1>
        <a:sysClr val="window" lastClr="FFFFFF"/>
      </a:lt1>
      <a:dk2>
        <a:srgbClr val="373545"/>
      </a:dk2>
      <a:lt2>
        <a:srgbClr val="FFFFFF"/>
      </a:lt2>
      <a:accent1>
        <a:srgbClr val="7A405E"/>
      </a:accent1>
      <a:accent2>
        <a:srgbClr val="41C4DD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41C4DD"/>
      </a:hlink>
      <a:folHlink>
        <a:srgbClr val="41C4DD"/>
      </a:folHlink>
    </a:clrScheme>
    <a:fontScheme name="stad Mechelen">
      <a:majorFont>
        <a:latin typeface="Roboto Condensed"/>
        <a:ea typeface=""/>
        <a:cs typeface=""/>
      </a:majorFont>
      <a:minorFont>
        <a:latin typeface="Proxima Nova Rg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8e680db8-669f-4553-b208-bcab6136cc8a" xsi:nil="true"/>
    <Has_Teacher_Only_SectionGroup xmlns="8e680db8-669f-4553-b208-bcab6136cc8a" xsi:nil="true"/>
    <NotebookType xmlns="8e680db8-669f-4553-b208-bcab6136cc8a" xsi:nil="true"/>
    <_ip_UnifiedCompliancePolicyUIAction xmlns="http://schemas.microsoft.com/sharepoint/v3" xsi:nil="true"/>
    <Self_Registration_Enabled xmlns="8e680db8-669f-4553-b208-bcab6136cc8a" xsi:nil="true"/>
    <Teachers xmlns="8e680db8-669f-4553-b208-bcab6136cc8a">
      <UserInfo>
        <DisplayName/>
        <AccountId xsi:nil="true"/>
        <AccountType/>
      </UserInfo>
    </Teachers>
    <Invited_Teachers xmlns="8e680db8-669f-4553-b208-bcab6136cc8a" xsi:nil="true"/>
    <DefaultSectionNames xmlns="8e680db8-669f-4553-b208-bcab6136cc8a" xsi:nil="true"/>
    <CultureName xmlns="8e680db8-669f-4553-b208-bcab6136cc8a" xsi:nil="true"/>
    <Students xmlns="8e680db8-669f-4553-b208-bcab6136cc8a">
      <UserInfo>
        <DisplayName/>
        <AccountId xsi:nil="true"/>
        <AccountType/>
      </UserInfo>
    </Students>
    <Invited_Students xmlns="8e680db8-669f-4553-b208-bcab6136cc8a" xsi:nil="true"/>
    <_ip_UnifiedCompliancePolicyProperties xmlns="http://schemas.microsoft.com/sharepoint/v3" xsi:nil="true"/>
    <FolderType xmlns="8e680db8-669f-4553-b208-bcab6136cc8a" xsi:nil="true"/>
    <Owner xmlns="8e680db8-669f-4553-b208-bcab6136cc8a">
      <UserInfo>
        <DisplayName/>
        <AccountId xsi:nil="true"/>
        <AccountType/>
      </UserInfo>
    </Owner>
    <Student_Groups xmlns="8e680db8-669f-4553-b208-bcab6136cc8a">
      <UserInfo>
        <DisplayName/>
        <AccountId xsi:nil="true"/>
        <AccountType/>
      </UserInfo>
    </Student_Groups>
    <AppVersion xmlns="8e680db8-669f-4553-b208-bcab6136cc8a" xsi:nil="true"/>
    <Is_Collaboration_Space_Locked xmlns="8e680db8-669f-4553-b208-bcab6136cc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53521543C0784E8D508B39DCB4D9B1" ma:contentTypeVersion="33" ma:contentTypeDescription="Een nieuw document maken." ma:contentTypeScope="" ma:versionID="8b8386dddae16a2f4c5c8b95da238cb3">
  <xsd:schema xmlns:xsd="http://www.w3.org/2001/XMLSchema" xmlns:xs="http://www.w3.org/2001/XMLSchema" xmlns:p="http://schemas.microsoft.com/office/2006/metadata/properties" xmlns:ns1="http://schemas.microsoft.com/sharepoint/v3" xmlns:ns3="57715263-b998-4ae6-9acf-0292a4a7e4a8" xmlns:ns4="8e680db8-669f-4553-b208-bcab6136cc8a" targetNamespace="http://schemas.microsoft.com/office/2006/metadata/properties" ma:root="true" ma:fieldsID="6d568200d375730fb1024ef45073b7c9" ns1:_="" ns3:_="" ns4:_="">
    <xsd:import namespace="http://schemas.microsoft.com/sharepoint/v3"/>
    <xsd:import namespace="57715263-b998-4ae6-9acf-0292a4a7e4a8"/>
    <xsd:import namespace="8e680db8-669f-4553-b208-bcab6136cc8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2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33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15263-b998-4ae6-9acf-0292a4a7e4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80db8-669f-4553-b208-bcab6136c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CF2C2-A2D2-4E54-B069-9B279E322C67}">
  <ds:schemaRefs>
    <ds:schemaRef ds:uri="http://schemas.microsoft.com/office/2006/metadata/properties"/>
    <ds:schemaRef ds:uri="http://schemas.microsoft.com/office/infopath/2007/PartnerControls"/>
    <ds:schemaRef ds:uri="8e680db8-669f-4553-b208-bcab6136cc8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443CAE5-AF88-4DBD-A9CC-D28D9C08F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715263-b998-4ae6-9acf-0292a4a7e4a8"/>
    <ds:schemaRef ds:uri="8e680db8-669f-4553-b208-bcab6136c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033888-3831-44D7-8403-572E257F23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7DAE73-B75E-4584-9871-909B913AF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Mechelen_Brief_Kleur_MetLogoLinks</Template>
  <TotalTime>1</TotalTime>
  <Pages>1</Pages>
  <Words>241</Words>
  <Characters>1328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Coorevits Sarah</dc:creator>
  <cp:keywords/>
  <dc:description/>
  <cp:lastModifiedBy>Ellen Baetens</cp:lastModifiedBy>
  <cp:revision>2</cp:revision>
  <cp:lastPrinted>2024-12-23T13:03:00Z</cp:lastPrinted>
  <dcterms:created xsi:type="dcterms:W3CDTF">2024-12-23T14:39:00Z</dcterms:created>
  <dcterms:modified xsi:type="dcterms:W3CDTF">2024-12-23T14:39:00Z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0x0101008053521543C0784E8D508B39DCB4D9B1</vt:lpwstr>
  </property>
</Properties>
</file>